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xmlns:wp14="http://schemas.microsoft.com/office/word/2010/wordml" w:rsidP="55E93460" w14:paraId="5B896A1F" wp14:textId="74AE55AB">
      <w:pPr>
        <w:pStyle w:val="Normal"/>
        <w:jc w:val="center"/>
        <w:rPr>
          <w:sz w:val="28"/>
          <w:szCs w:val="28"/>
        </w:rPr>
      </w:pPr>
      <w:r w:rsidRPr="55E93460" w:rsidR="60F584FC">
        <w:rPr>
          <w:sz w:val="28"/>
          <w:szCs w:val="28"/>
        </w:rPr>
        <w:t>ANKARA SULH CEZA MAHKEMESİNE</w:t>
      </w:r>
    </w:p>
    <w:p xmlns:wp14="http://schemas.microsoft.com/office/word/2010/wordml" w:rsidP="55E93460" w14:paraId="3874B23E" wp14:textId="780399AF">
      <w:pPr>
        <w:pStyle w:val="Normal"/>
        <w:rPr>
          <w:sz w:val="22"/>
          <w:szCs w:val="22"/>
        </w:rPr>
      </w:pPr>
      <w:r w:rsidRPr="55E93460" w:rsidR="55E93460">
        <w:rPr>
          <w:sz w:val="22"/>
          <w:szCs w:val="22"/>
        </w:rPr>
        <w:t>Soruşturma</w:t>
      </w:r>
      <w:r w:rsidRPr="55E93460" w:rsidR="55E93460">
        <w:rPr>
          <w:sz w:val="22"/>
          <w:szCs w:val="22"/>
        </w:rPr>
        <w:t xml:space="preserve"> No</w:t>
      </w:r>
      <w:r>
        <w:tab/>
      </w:r>
      <w:r w:rsidRPr="55E93460" w:rsidR="55E93460">
        <w:rPr>
          <w:sz w:val="22"/>
          <w:szCs w:val="22"/>
        </w:rPr>
        <w:t>: 2025/……</w:t>
      </w:r>
    </w:p>
    <w:p xmlns:wp14="http://schemas.microsoft.com/office/word/2010/wordml" w:rsidP="55E93460" w14:paraId="45A923FF" wp14:textId="50DBF9FD">
      <w:pPr>
        <w:pStyle w:val="Normal"/>
        <w:spacing w:after="0" w:afterAutospacing="off"/>
        <w:rPr>
          <w:sz w:val="22"/>
          <w:szCs w:val="22"/>
        </w:rPr>
      </w:pPr>
      <w:r w:rsidRPr="55E93460" w:rsidR="55E93460">
        <w:rPr>
          <w:sz w:val="22"/>
          <w:szCs w:val="22"/>
        </w:rPr>
        <w:t xml:space="preserve">GÖZALTI SÜRESİNE </w:t>
      </w:r>
    </w:p>
    <w:p xmlns:wp14="http://schemas.microsoft.com/office/word/2010/wordml" w:rsidP="55E93460" w14:paraId="2ECF5962" wp14:textId="3CD6B85B">
      <w:pPr>
        <w:pStyle w:val="Normal"/>
        <w:spacing w:after="0" w:afterAutospacing="off"/>
        <w:rPr>
          <w:sz w:val="22"/>
          <w:szCs w:val="22"/>
        </w:rPr>
      </w:pPr>
      <w:r w:rsidRPr="55E93460" w:rsidR="55E93460">
        <w:rPr>
          <w:sz w:val="22"/>
          <w:szCs w:val="22"/>
        </w:rPr>
        <w:t>İTİRAZ EDEN</w:t>
      </w:r>
      <w:r>
        <w:tab/>
      </w:r>
      <w:r w:rsidRPr="55E93460" w:rsidR="55E93460">
        <w:rPr>
          <w:sz w:val="22"/>
          <w:szCs w:val="22"/>
        </w:rPr>
        <w:t>: [Ad-</w:t>
      </w:r>
      <w:r w:rsidRPr="55E93460" w:rsidR="55E93460">
        <w:rPr>
          <w:sz w:val="22"/>
          <w:szCs w:val="22"/>
        </w:rPr>
        <w:t>Soyad</w:t>
      </w:r>
      <w:r w:rsidRPr="55E93460" w:rsidR="55E93460">
        <w:rPr>
          <w:sz w:val="22"/>
          <w:szCs w:val="22"/>
        </w:rPr>
        <w:t>]</w:t>
      </w:r>
    </w:p>
    <w:p xmlns:wp14="http://schemas.microsoft.com/office/word/2010/wordml" w:rsidP="55E93460" w14:paraId="5C6A870A" wp14:textId="114D726A">
      <w:pPr>
        <w:pStyle w:val="Normal"/>
        <w:rPr>
          <w:sz w:val="22"/>
          <w:szCs w:val="22"/>
        </w:rPr>
      </w:pPr>
      <w:r w:rsidRPr="55E93460" w:rsidR="55E93460">
        <w:rPr>
          <w:sz w:val="22"/>
          <w:szCs w:val="22"/>
        </w:rPr>
        <w:t>Adres</w:t>
      </w:r>
      <w:r>
        <w:tab/>
      </w:r>
      <w:r>
        <w:tab/>
      </w:r>
      <w:r>
        <w:tab/>
      </w:r>
      <w:r w:rsidRPr="55E93460" w:rsidR="55E93460">
        <w:rPr>
          <w:sz w:val="22"/>
          <w:szCs w:val="22"/>
        </w:rPr>
        <w:t xml:space="preserve">: [Açık </w:t>
      </w:r>
      <w:r w:rsidRPr="55E93460" w:rsidR="55E93460">
        <w:rPr>
          <w:sz w:val="22"/>
          <w:szCs w:val="22"/>
        </w:rPr>
        <w:t>adresiniz</w:t>
      </w:r>
      <w:r w:rsidRPr="55E93460" w:rsidR="55E93460">
        <w:rPr>
          <w:sz w:val="22"/>
          <w:szCs w:val="22"/>
        </w:rPr>
        <w:t>]</w:t>
      </w:r>
    </w:p>
    <w:p xmlns:wp14="http://schemas.microsoft.com/office/word/2010/wordml" w:rsidP="55E93460" w14:paraId="2FBF3B65" wp14:textId="36E042F5">
      <w:pPr>
        <w:pStyle w:val="Normal"/>
        <w:rPr>
          <w:sz w:val="22"/>
          <w:szCs w:val="22"/>
        </w:rPr>
      </w:pPr>
      <w:r w:rsidRPr="55E93460" w:rsidR="55E93460">
        <w:rPr>
          <w:sz w:val="22"/>
          <w:szCs w:val="22"/>
        </w:rPr>
        <w:t>KONU</w:t>
      </w:r>
      <w:r>
        <w:tab/>
      </w:r>
      <w:r>
        <w:tab/>
      </w:r>
      <w:r>
        <w:tab/>
      </w:r>
      <w:r w:rsidRPr="55E93460" w:rsidR="55E93460">
        <w:rPr>
          <w:sz w:val="22"/>
          <w:szCs w:val="22"/>
        </w:rPr>
        <w:t xml:space="preserve">: </w:t>
      </w:r>
      <w:r w:rsidRPr="55E93460" w:rsidR="55E93460">
        <w:rPr>
          <w:sz w:val="22"/>
          <w:szCs w:val="22"/>
        </w:rPr>
        <w:t>Haksız</w:t>
      </w:r>
      <w:r w:rsidRPr="55E93460" w:rsidR="55E93460">
        <w:rPr>
          <w:sz w:val="22"/>
          <w:szCs w:val="22"/>
        </w:rPr>
        <w:t xml:space="preserve"> </w:t>
      </w:r>
      <w:r w:rsidRPr="55E93460" w:rsidR="55E93460">
        <w:rPr>
          <w:sz w:val="22"/>
          <w:szCs w:val="22"/>
        </w:rPr>
        <w:t>ve</w:t>
      </w:r>
      <w:r w:rsidRPr="55E93460" w:rsidR="55E93460">
        <w:rPr>
          <w:sz w:val="22"/>
          <w:szCs w:val="22"/>
        </w:rPr>
        <w:t xml:space="preserve"> </w:t>
      </w:r>
      <w:r w:rsidRPr="55E93460" w:rsidR="55E93460">
        <w:rPr>
          <w:sz w:val="22"/>
          <w:szCs w:val="22"/>
        </w:rPr>
        <w:t>hukuka</w:t>
      </w:r>
      <w:r w:rsidRPr="55E93460" w:rsidR="55E93460">
        <w:rPr>
          <w:sz w:val="22"/>
          <w:szCs w:val="22"/>
        </w:rPr>
        <w:t xml:space="preserve"> </w:t>
      </w:r>
      <w:r w:rsidRPr="55E93460" w:rsidR="55E93460">
        <w:rPr>
          <w:sz w:val="22"/>
          <w:szCs w:val="22"/>
        </w:rPr>
        <w:t>aykırı</w:t>
      </w:r>
      <w:r w:rsidRPr="55E93460" w:rsidR="55E93460">
        <w:rPr>
          <w:sz w:val="22"/>
          <w:szCs w:val="22"/>
        </w:rPr>
        <w:t xml:space="preserve"> </w:t>
      </w:r>
      <w:r w:rsidRPr="55E93460" w:rsidR="55E93460">
        <w:rPr>
          <w:sz w:val="22"/>
          <w:szCs w:val="22"/>
        </w:rPr>
        <w:t>gözaltı</w:t>
      </w:r>
      <w:r w:rsidRPr="55E93460" w:rsidR="55E93460">
        <w:rPr>
          <w:sz w:val="22"/>
          <w:szCs w:val="22"/>
        </w:rPr>
        <w:t xml:space="preserve"> </w:t>
      </w:r>
      <w:r w:rsidRPr="55E93460" w:rsidR="55E93460">
        <w:rPr>
          <w:sz w:val="22"/>
          <w:szCs w:val="22"/>
        </w:rPr>
        <w:t>işlemi</w:t>
      </w:r>
      <w:r w:rsidRPr="55E93460" w:rsidR="55E93460">
        <w:rPr>
          <w:sz w:val="22"/>
          <w:szCs w:val="22"/>
        </w:rPr>
        <w:t xml:space="preserve"> </w:t>
      </w:r>
      <w:r w:rsidRPr="55E93460" w:rsidR="55E93460">
        <w:rPr>
          <w:sz w:val="22"/>
          <w:szCs w:val="22"/>
        </w:rPr>
        <w:t>ile</w:t>
      </w:r>
      <w:r w:rsidRPr="55E93460" w:rsidR="55E93460">
        <w:rPr>
          <w:sz w:val="22"/>
          <w:szCs w:val="22"/>
        </w:rPr>
        <w:t xml:space="preserve"> </w:t>
      </w:r>
      <w:r w:rsidRPr="55E93460" w:rsidR="55E93460">
        <w:rPr>
          <w:sz w:val="22"/>
          <w:szCs w:val="22"/>
        </w:rPr>
        <w:t>süresinin</w:t>
      </w:r>
      <w:r w:rsidRPr="55E93460" w:rsidR="55E93460">
        <w:rPr>
          <w:sz w:val="22"/>
          <w:szCs w:val="22"/>
        </w:rPr>
        <w:t xml:space="preserve"> </w:t>
      </w:r>
      <w:r w:rsidRPr="55E93460" w:rsidR="55E93460">
        <w:rPr>
          <w:sz w:val="22"/>
          <w:szCs w:val="22"/>
        </w:rPr>
        <w:t>uzatılmasına</w:t>
      </w:r>
      <w:r w:rsidRPr="55E93460" w:rsidR="55E93460">
        <w:rPr>
          <w:sz w:val="22"/>
          <w:szCs w:val="22"/>
        </w:rPr>
        <w:t xml:space="preserve"> </w:t>
      </w:r>
      <w:r w:rsidRPr="55E93460" w:rsidR="55E93460">
        <w:rPr>
          <w:sz w:val="22"/>
          <w:szCs w:val="22"/>
        </w:rPr>
        <w:t>ilişkin</w:t>
      </w:r>
      <w:r w:rsidRPr="55E93460" w:rsidR="55E93460">
        <w:rPr>
          <w:sz w:val="22"/>
          <w:szCs w:val="22"/>
        </w:rPr>
        <w:t xml:space="preserve"> </w:t>
      </w:r>
      <w:r w:rsidRPr="55E93460" w:rsidR="55E93460">
        <w:rPr>
          <w:sz w:val="22"/>
          <w:szCs w:val="22"/>
        </w:rPr>
        <w:t>i</w:t>
      </w:r>
      <w:r w:rsidRPr="55E93460" w:rsidR="55E93460">
        <w:rPr>
          <w:sz w:val="22"/>
          <w:szCs w:val="22"/>
        </w:rPr>
        <w:t>tirazlarımızın</w:t>
      </w:r>
      <w:r w:rsidRPr="55E93460" w:rsidR="55E93460">
        <w:rPr>
          <w:sz w:val="22"/>
          <w:szCs w:val="22"/>
        </w:rPr>
        <w:t xml:space="preserve"> </w:t>
      </w:r>
      <w:r w:rsidRPr="55E93460" w:rsidR="55E93460">
        <w:rPr>
          <w:sz w:val="22"/>
          <w:szCs w:val="22"/>
        </w:rPr>
        <w:t>s</w:t>
      </w:r>
      <w:r w:rsidRPr="55E93460" w:rsidR="55E93460">
        <w:rPr>
          <w:sz w:val="22"/>
          <w:szCs w:val="22"/>
        </w:rPr>
        <w:t>unulmasıdır</w:t>
      </w:r>
      <w:r w:rsidRPr="55E93460" w:rsidR="55E93460">
        <w:rPr>
          <w:sz w:val="22"/>
          <w:szCs w:val="22"/>
        </w:rPr>
        <w:t>.</w:t>
      </w:r>
      <w:r>
        <w:br/>
      </w:r>
      <w:r w:rsidRPr="55E93460" w:rsidR="55E93460">
        <w:rPr>
          <w:sz w:val="22"/>
          <w:szCs w:val="22"/>
        </w:rPr>
        <w:t>AÇIKLAMALAR</w:t>
      </w:r>
      <w:r>
        <w:tab/>
      </w:r>
      <w:r w:rsidRPr="55E93460" w:rsidR="3161C9F3">
        <w:rPr>
          <w:sz w:val="22"/>
          <w:szCs w:val="22"/>
        </w:rPr>
        <w:t>:</w:t>
      </w:r>
    </w:p>
    <w:p xmlns:wp14="http://schemas.microsoft.com/office/word/2010/wordml" w:rsidP="55E93460" w14:paraId="1BE7D577" wp14:textId="77777777" wp14:noSpellErr="1">
      <w:pPr>
        <w:pStyle w:val="Normal"/>
        <w:jc w:val="both"/>
        <w:rPr>
          <w:sz w:val="22"/>
          <w:szCs w:val="22"/>
        </w:rPr>
      </w:pPr>
      <w:r w:rsidRPr="55E93460" w:rsidR="55E93460">
        <w:rPr>
          <w:sz w:val="22"/>
          <w:szCs w:val="22"/>
        </w:rPr>
        <w:t xml:space="preserve">1. Ben, …………… ……………., …/…/19… </w:t>
      </w:r>
      <w:r w:rsidRPr="55E93460" w:rsidR="55E93460">
        <w:rPr>
          <w:sz w:val="22"/>
          <w:szCs w:val="22"/>
        </w:rPr>
        <w:t>doğumluyum</w:t>
      </w:r>
      <w:r w:rsidRPr="55E93460" w:rsidR="55E93460">
        <w:rPr>
          <w:sz w:val="22"/>
          <w:szCs w:val="22"/>
        </w:rPr>
        <w:t xml:space="preserve"> </w:t>
      </w:r>
      <w:r w:rsidRPr="55E93460" w:rsidR="55E93460">
        <w:rPr>
          <w:sz w:val="22"/>
          <w:szCs w:val="22"/>
        </w:rPr>
        <w:t>ve</w:t>
      </w:r>
      <w:r w:rsidRPr="55E93460" w:rsidR="55E93460">
        <w:rPr>
          <w:sz w:val="22"/>
          <w:szCs w:val="22"/>
        </w:rPr>
        <w:t xml:space="preserve"> …………………………. </w:t>
      </w:r>
      <w:r w:rsidRPr="55E93460" w:rsidR="55E93460">
        <w:rPr>
          <w:sz w:val="22"/>
          <w:szCs w:val="22"/>
        </w:rPr>
        <w:t>adresinde</w:t>
      </w:r>
      <w:r w:rsidRPr="55E93460" w:rsidR="55E93460">
        <w:rPr>
          <w:sz w:val="22"/>
          <w:szCs w:val="22"/>
        </w:rPr>
        <w:t xml:space="preserve"> </w:t>
      </w:r>
      <w:r w:rsidRPr="55E93460" w:rsidR="55E93460">
        <w:rPr>
          <w:sz w:val="22"/>
          <w:szCs w:val="22"/>
        </w:rPr>
        <w:t>ikamet</w:t>
      </w:r>
      <w:r w:rsidRPr="55E93460" w:rsidR="55E93460">
        <w:rPr>
          <w:sz w:val="22"/>
          <w:szCs w:val="22"/>
        </w:rPr>
        <w:t xml:space="preserve"> </w:t>
      </w:r>
      <w:r w:rsidRPr="55E93460" w:rsidR="55E93460">
        <w:rPr>
          <w:sz w:val="22"/>
          <w:szCs w:val="22"/>
        </w:rPr>
        <w:t>etmekteyim</w:t>
      </w:r>
      <w:r w:rsidRPr="55E93460" w:rsidR="55E93460">
        <w:rPr>
          <w:sz w:val="22"/>
          <w:szCs w:val="22"/>
        </w:rPr>
        <w:t xml:space="preserve">. ……… </w:t>
      </w:r>
      <w:r w:rsidRPr="55E93460" w:rsidR="55E93460">
        <w:rPr>
          <w:sz w:val="22"/>
          <w:szCs w:val="22"/>
        </w:rPr>
        <w:t>İnşaat</w:t>
      </w:r>
      <w:r w:rsidRPr="55E93460" w:rsidR="55E93460">
        <w:rPr>
          <w:sz w:val="22"/>
          <w:szCs w:val="22"/>
        </w:rPr>
        <w:t xml:space="preserve"> </w:t>
      </w:r>
      <w:r w:rsidRPr="55E93460" w:rsidR="55E93460">
        <w:rPr>
          <w:sz w:val="22"/>
          <w:szCs w:val="22"/>
        </w:rPr>
        <w:t>firmasında</w:t>
      </w:r>
      <w:r w:rsidRPr="55E93460" w:rsidR="55E93460">
        <w:rPr>
          <w:sz w:val="22"/>
          <w:szCs w:val="22"/>
        </w:rPr>
        <w:t xml:space="preserve"> </w:t>
      </w:r>
      <w:r w:rsidRPr="55E93460" w:rsidR="55E93460">
        <w:rPr>
          <w:sz w:val="22"/>
          <w:szCs w:val="22"/>
        </w:rPr>
        <w:t>yaklaşık</w:t>
      </w:r>
      <w:r w:rsidRPr="55E93460" w:rsidR="55E93460">
        <w:rPr>
          <w:sz w:val="22"/>
          <w:szCs w:val="22"/>
        </w:rPr>
        <w:t xml:space="preserve"> 3 </w:t>
      </w:r>
      <w:r w:rsidRPr="55E93460" w:rsidR="55E93460">
        <w:rPr>
          <w:sz w:val="22"/>
          <w:szCs w:val="22"/>
        </w:rPr>
        <w:t>yıldır</w:t>
      </w:r>
      <w:r w:rsidRPr="55E93460" w:rsidR="55E93460">
        <w:rPr>
          <w:sz w:val="22"/>
          <w:szCs w:val="22"/>
        </w:rPr>
        <w:t xml:space="preserve"> </w:t>
      </w:r>
      <w:r w:rsidRPr="55E93460" w:rsidR="55E93460">
        <w:rPr>
          <w:sz w:val="22"/>
          <w:szCs w:val="22"/>
        </w:rPr>
        <w:t>taşeron</w:t>
      </w:r>
      <w:r w:rsidRPr="55E93460" w:rsidR="55E93460">
        <w:rPr>
          <w:sz w:val="22"/>
          <w:szCs w:val="22"/>
        </w:rPr>
        <w:t xml:space="preserve"> </w:t>
      </w:r>
      <w:r w:rsidRPr="55E93460" w:rsidR="55E93460">
        <w:rPr>
          <w:sz w:val="22"/>
          <w:szCs w:val="22"/>
        </w:rPr>
        <w:t>işçi</w:t>
      </w:r>
      <w:r w:rsidRPr="55E93460" w:rsidR="55E93460">
        <w:rPr>
          <w:sz w:val="22"/>
          <w:szCs w:val="22"/>
        </w:rPr>
        <w:t xml:space="preserve"> </w:t>
      </w:r>
      <w:r w:rsidRPr="55E93460" w:rsidR="55E93460">
        <w:rPr>
          <w:sz w:val="22"/>
          <w:szCs w:val="22"/>
        </w:rPr>
        <w:t>olarak</w:t>
      </w:r>
      <w:r w:rsidRPr="55E93460" w:rsidR="55E93460">
        <w:rPr>
          <w:sz w:val="22"/>
          <w:szCs w:val="22"/>
        </w:rPr>
        <w:t xml:space="preserve"> </w:t>
      </w:r>
      <w:r w:rsidRPr="55E93460" w:rsidR="55E93460">
        <w:rPr>
          <w:sz w:val="22"/>
          <w:szCs w:val="22"/>
        </w:rPr>
        <w:t>çalışıyorum</w:t>
      </w:r>
      <w:r w:rsidRPr="55E93460" w:rsidR="55E93460">
        <w:rPr>
          <w:sz w:val="22"/>
          <w:szCs w:val="22"/>
        </w:rPr>
        <w:t>.</w:t>
      </w:r>
    </w:p>
    <w:p xmlns:wp14="http://schemas.microsoft.com/office/word/2010/wordml" w:rsidP="55E93460" w14:paraId="272B0A3F" wp14:textId="77777777" wp14:noSpellErr="1">
      <w:pPr>
        <w:pStyle w:val="Normal"/>
        <w:jc w:val="both"/>
        <w:rPr>
          <w:sz w:val="22"/>
          <w:szCs w:val="22"/>
        </w:rPr>
      </w:pPr>
      <w:r w:rsidRPr="55E93460" w:rsidR="55E93460">
        <w:rPr>
          <w:sz w:val="22"/>
          <w:szCs w:val="22"/>
        </w:rPr>
        <w:t xml:space="preserve">2. …/…/2025 </w:t>
      </w:r>
      <w:r w:rsidRPr="55E93460" w:rsidR="55E93460">
        <w:rPr>
          <w:sz w:val="22"/>
          <w:szCs w:val="22"/>
        </w:rPr>
        <w:t>tarihinde</w:t>
      </w:r>
      <w:r w:rsidRPr="55E93460" w:rsidR="55E93460">
        <w:rPr>
          <w:sz w:val="22"/>
          <w:szCs w:val="22"/>
        </w:rPr>
        <w:t xml:space="preserve"> </w:t>
      </w:r>
      <w:r w:rsidRPr="55E93460" w:rsidR="55E93460">
        <w:rPr>
          <w:sz w:val="22"/>
          <w:szCs w:val="22"/>
        </w:rPr>
        <w:t>sabah</w:t>
      </w:r>
      <w:r w:rsidRPr="55E93460" w:rsidR="55E93460">
        <w:rPr>
          <w:sz w:val="22"/>
          <w:szCs w:val="22"/>
        </w:rPr>
        <w:t xml:space="preserve"> </w:t>
      </w:r>
      <w:r w:rsidRPr="55E93460" w:rsidR="55E93460">
        <w:rPr>
          <w:sz w:val="22"/>
          <w:szCs w:val="22"/>
        </w:rPr>
        <w:t>işe</w:t>
      </w:r>
      <w:r w:rsidRPr="55E93460" w:rsidR="55E93460">
        <w:rPr>
          <w:sz w:val="22"/>
          <w:szCs w:val="22"/>
        </w:rPr>
        <w:t xml:space="preserve"> </w:t>
      </w:r>
      <w:r w:rsidRPr="55E93460" w:rsidR="55E93460">
        <w:rPr>
          <w:sz w:val="22"/>
          <w:szCs w:val="22"/>
        </w:rPr>
        <w:t>giderken</w:t>
      </w:r>
      <w:r w:rsidRPr="55E93460" w:rsidR="55E93460">
        <w:rPr>
          <w:sz w:val="22"/>
          <w:szCs w:val="22"/>
        </w:rPr>
        <w:t xml:space="preserve">, </w:t>
      </w:r>
      <w:r w:rsidRPr="55E93460" w:rsidR="55E93460">
        <w:rPr>
          <w:sz w:val="22"/>
          <w:szCs w:val="22"/>
        </w:rPr>
        <w:t>mahallemdeki</w:t>
      </w:r>
      <w:r w:rsidRPr="55E93460" w:rsidR="55E93460">
        <w:rPr>
          <w:sz w:val="22"/>
          <w:szCs w:val="22"/>
        </w:rPr>
        <w:t xml:space="preserve"> </w:t>
      </w:r>
      <w:r w:rsidRPr="55E93460" w:rsidR="55E93460">
        <w:rPr>
          <w:sz w:val="22"/>
          <w:szCs w:val="22"/>
        </w:rPr>
        <w:t>kontrol</w:t>
      </w:r>
      <w:r w:rsidRPr="55E93460" w:rsidR="55E93460">
        <w:rPr>
          <w:sz w:val="22"/>
          <w:szCs w:val="22"/>
        </w:rPr>
        <w:t xml:space="preserve"> </w:t>
      </w:r>
      <w:r w:rsidRPr="55E93460" w:rsidR="55E93460">
        <w:rPr>
          <w:sz w:val="22"/>
          <w:szCs w:val="22"/>
        </w:rPr>
        <w:t>noktasında</w:t>
      </w:r>
      <w:r w:rsidRPr="55E93460" w:rsidR="55E93460">
        <w:rPr>
          <w:sz w:val="22"/>
          <w:szCs w:val="22"/>
        </w:rPr>
        <w:t xml:space="preserve"> </w:t>
      </w:r>
      <w:r w:rsidRPr="55E93460" w:rsidR="55E93460">
        <w:rPr>
          <w:sz w:val="22"/>
          <w:szCs w:val="22"/>
        </w:rPr>
        <w:t>polisler</w:t>
      </w:r>
      <w:r w:rsidRPr="55E93460" w:rsidR="55E93460">
        <w:rPr>
          <w:sz w:val="22"/>
          <w:szCs w:val="22"/>
        </w:rPr>
        <w:t xml:space="preserve"> </w:t>
      </w:r>
      <w:r w:rsidRPr="55E93460" w:rsidR="55E93460">
        <w:rPr>
          <w:sz w:val="22"/>
          <w:szCs w:val="22"/>
        </w:rPr>
        <w:t>tarafından</w:t>
      </w:r>
      <w:r w:rsidRPr="55E93460" w:rsidR="55E93460">
        <w:rPr>
          <w:sz w:val="22"/>
          <w:szCs w:val="22"/>
        </w:rPr>
        <w:t xml:space="preserve"> </w:t>
      </w:r>
      <w:r w:rsidRPr="55E93460" w:rsidR="55E93460">
        <w:rPr>
          <w:sz w:val="22"/>
          <w:szCs w:val="22"/>
        </w:rPr>
        <w:t>durduruldum</w:t>
      </w:r>
      <w:r w:rsidRPr="55E93460" w:rsidR="55E93460">
        <w:rPr>
          <w:sz w:val="22"/>
          <w:szCs w:val="22"/>
        </w:rPr>
        <w:t xml:space="preserve">. </w:t>
      </w:r>
      <w:r w:rsidRPr="55E93460" w:rsidR="55E93460">
        <w:rPr>
          <w:sz w:val="22"/>
          <w:szCs w:val="22"/>
        </w:rPr>
        <w:t>Aynı</w:t>
      </w:r>
      <w:r w:rsidRPr="55E93460" w:rsidR="55E93460">
        <w:rPr>
          <w:sz w:val="22"/>
          <w:szCs w:val="22"/>
        </w:rPr>
        <w:t xml:space="preserve"> </w:t>
      </w:r>
      <w:r w:rsidRPr="55E93460" w:rsidR="55E93460">
        <w:rPr>
          <w:sz w:val="22"/>
          <w:szCs w:val="22"/>
        </w:rPr>
        <w:t>sabah</w:t>
      </w:r>
      <w:r w:rsidRPr="55E93460" w:rsidR="55E93460">
        <w:rPr>
          <w:sz w:val="22"/>
          <w:szCs w:val="22"/>
        </w:rPr>
        <w:t xml:space="preserve"> </w:t>
      </w:r>
      <w:r w:rsidRPr="55E93460" w:rsidR="55E93460">
        <w:rPr>
          <w:sz w:val="22"/>
          <w:szCs w:val="22"/>
        </w:rPr>
        <w:t>erken</w:t>
      </w:r>
      <w:r w:rsidRPr="55E93460" w:rsidR="55E93460">
        <w:rPr>
          <w:sz w:val="22"/>
          <w:szCs w:val="22"/>
        </w:rPr>
        <w:t xml:space="preserve"> </w:t>
      </w:r>
      <w:r w:rsidRPr="55E93460" w:rsidR="55E93460">
        <w:rPr>
          <w:sz w:val="22"/>
          <w:szCs w:val="22"/>
        </w:rPr>
        <w:t>saatlerde</w:t>
      </w:r>
      <w:r w:rsidRPr="55E93460" w:rsidR="55E93460">
        <w:rPr>
          <w:sz w:val="22"/>
          <w:szCs w:val="22"/>
        </w:rPr>
        <w:t xml:space="preserve"> </w:t>
      </w:r>
      <w:r w:rsidRPr="55E93460" w:rsidR="55E93460">
        <w:rPr>
          <w:sz w:val="22"/>
          <w:szCs w:val="22"/>
        </w:rPr>
        <w:t>yakındaki</w:t>
      </w:r>
      <w:r w:rsidRPr="55E93460" w:rsidR="55E93460">
        <w:rPr>
          <w:sz w:val="22"/>
          <w:szCs w:val="22"/>
        </w:rPr>
        <w:t xml:space="preserve"> </w:t>
      </w:r>
      <w:r w:rsidRPr="55E93460" w:rsidR="55E93460">
        <w:rPr>
          <w:sz w:val="22"/>
          <w:szCs w:val="22"/>
        </w:rPr>
        <w:t>bir</w:t>
      </w:r>
      <w:r w:rsidRPr="55E93460" w:rsidR="55E93460">
        <w:rPr>
          <w:sz w:val="22"/>
          <w:szCs w:val="22"/>
        </w:rPr>
        <w:t xml:space="preserve"> </w:t>
      </w:r>
      <w:r w:rsidRPr="55E93460" w:rsidR="55E93460">
        <w:rPr>
          <w:sz w:val="22"/>
          <w:szCs w:val="22"/>
        </w:rPr>
        <w:t>markette</w:t>
      </w:r>
      <w:r w:rsidRPr="55E93460" w:rsidR="55E93460">
        <w:rPr>
          <w:sz w:val="22"/>
          <w:szCs w:val="22"/>
        </w:rPr>
        <w:t xml:space="preserve"> </w:t>
      </w:r>
      <w:r w:rsidRPr="55E93460" w:rsidR="55E93460">
        <w:rPr>
          <w:sz w:val="22"/>
          <w:szCs w:val="22"/>
        </w:rPr>
        <w:t>yaşanan</w:t>
      </w:r>
      <w:r w:rsidRPr="55E93460" w:rsidR="55E93460">
        <w:rPr>
          <w:sz w:val="22"/>
          <w:szCs w:val="22"/>
        </w:rPr>
        <w:t xml:space="preserve"> </w:t>
      </w:r>
      <w:r w:rsidRPr="55E93460" w:rsidR="55E93460">
        <w:rPr>
          <w:sz w:val="22"/>
          <w:szCs w:val="22"/>
        </w:rPr>
        <w:t>hırsızlık</w:t>
      </w:r>
      <w:r w:rsidRPr="55E93460" w:rsidR="55E93460">
        <w:rPr>
          <w:sz w:val="22"/>
          <w:szCs w:val="22"/>
        </w:rPr>
        <w:t xml:space="preserve"> </w:t>
      </w:r>
      <w:r w:rsidRPr="55E93460" w:rsidR="55E93460">
        <w:rPr>
          <w:sz w:val="22"/>
          <w:szCs w:val="22"/>
        </w:rPr>
        <w:t>olayına</w:t>
      </w:r>
      <w:r w:rsidRPr="55E93460" w:rsidR="55E93460">
        <w:rPr>
          <w:sz w:val="22"/>
          <w:szCs w:val="22"/>
        </w:rPr>
        <w:t xml:space="preserve"> </w:t>
      </w:r>
      <w:r w:rsidRPr="55E93460" w:rsidR="55E93460">
        <w:rPr>
          <w:sz w:val="22"/>
          <w:szCs w:val="22"/>
        </w:rPr>
        <w:t>ilişkin</w:t>
      </w:r>
      <w:r w:rsidRPr="55E93460" w:rsidR="55E93460">
        <w:rPr>
          <w:sz w:val="22"/>
          <w:szCs w:val="22"/>
        </w:rPr>
        <w:t xml:space="preserve"> </w:t>
      </w:r>
      <w:r w:rsidRPr="55E93460" w:rsidR="55E93460">
        <w:rPr>
          <w:sz w:val="22"/>
          <w:szCs w:val="22"/>
        </w:rPr>
        <w:t>olarak</w:t>
      </w:r>
      <w:r w:rsidRPr="55E93460" w:rsidR="55E93460">
        <w:rPr>
          <w:sz w:val="22"/>
          <w:szCs w:val="22"/>
        </w:rPr>
        <w:t xml:space="preserve">, </w:t>
      </w:r>
      <w:r w:rsidRPr="55E93460" w:rsidR="55E93460">
        <w:rPr>
          <w:sz w:val="22"/>
          <w:szCs w:val="22"/>
        </w:rPr>
        <w:t>yüz</w:t>
      </w:r>
      <w:r w:rsidRPr="55E93460" w:rsidR="55E93460">
        <w:rPr>
          <w:sz w:val="22"/>
          <w:szCs w:val="22"/>
        </w:rPr>
        <w:t xml:space="preserve"> </w:t>
      </w:r>
      <w:r w:rsidRPr="55E93460" w:rsidR="55E93460">
        <w:rPr>
          <w:sz w:val="22"/>
          <w:szCs w:val="22"/>
        </w:rPr>
        <w:t>yapımın</w:t>
      </w:r>
      <w:r w:rsidRPr="55E93460" w:rsidR="55E93460">
        <w:rPr>
          <w:sz w:val="22"/>
          <w:szCs w:val="22"/>
        </w:rPr>
        <w:t xml:space="preserve"> </w:t>
      </w:r>
      <w:r w:rsidRPr="55E93460" w:rsidR="55E93460">
        <w:rPr>
          <w:sz w:val="22"/>
          <w:szCs w:val="22"/>
        </w:rPr>
        <w:t>kamera</w:t>
      </w:r>
      <w:r w:rsidRPr="55E93460" w:rsidR="55E93460">
        <w:rPr>
          <w:sz w:val="22"/>
          <w:szCs w:val="22"/>
        </w:rPr>
        <w:t xml:space="preserve"> </w:t>
      </w:r>
      <w:r w:rsidRPr="55E93460" w:rsidR="55E93460">
        <w:rPr>
          <w:sz w:val="22"/>
          <w:szCs w:val="22"/>
        </w:rPr>
        <w:t>kayıtlarındaki</w:t>
      </w:r>
      <w:r w:rsidRPr="55E93460" w:rsidR="55E93460">
        <w:rPr>
          <w:sz w:val="22"/>
          <w:szCs w:val="22"/>
        </w:rPr>
        <w:t xml:space="preserve"> </w:t>
      </w:r>
      <w:r w:rsidRPr="55E93460" w:rsidR="55E93460">
        <w:rPr>
          <w:sz w:val="22"/>
          <w:szCs w:val="22"/>
        </w:rPr>
        <w:t>şahsa</w:t>
      </w:r>
      <w:r w:rsidRPr="55E93460" w:rsidR="55E93460">
        <w:rPr>
          <w:sz w:val="22"/>
          <w:szCs w:val="22"/>
        </w:rPr>
        <w:t xml:space="preserve"> </w:t>
      </w:r>
      <w:r w:rsidRPr="55E93460" w:rsidR="55E93460">
        <w:rPr>
          <w:sz w:val="22"/>
          <w:szCs w:val="22"/>
        </w:rPr>
        <w:t>benzediği</w:t>
      </w:r>
      <w:r w:rsidRPr="55E93460" w:rsidR="55E93460">
        <w:rPr>
          <w:sz w:val="22"/>
          <w:szCs w:val="22"/>
        </w:rPr>
        <w:t xml:space="preserve"> </w:t>
      </w:r>
      <w:r w:rsidRPr="55E93460" w:rsidR="55E93460">
        <w:rPr>
          <w:sz w:val="22"/>
          <w:szCs w:val="22"/>
        </w:rPr>
        <w:t>gerekçesiyle</w:t>
      </w:r>
      <w:r w:rsidRPr="55E93460" w:rsidR="55E93460">
        <w:rPr>
          <w:sz w:val="22"/>
          <w:szCs w:val="22"/>
        </w:rPr>
        <w:t xml:space="preserve"> </w:t>
      </w:r>
      <w:r w:rsidRPr="55E93460" w:rsidR="55E93460">
        <w:rPr>
          <w:sz w:val="22"/>
          <w:szCs w:val="22"/>
        </w:rPr>
        <w:t>gözaltına</w:t>
      </w:r>
      <w:r w:rsidRPr="55E93460" w:rsidR="55E93460">
        <w:rPr>
          <w:sz w:val="22"/>
          <w:szCs w:val="22"/>
        </w:rPr>
        <w:t xml:space="preserve"> </w:t>
      </w:r>
      <w:r w:rsidRPr="55E93460" w:rsidR="55E93460">
        <w:rPr>
          <w:sz w:val="22"/>
          <w:szCs w:val="22"/>
        </w:rPr>
        <w:t>alındım</w:t>
      </w:r>
      <w:r w:rsidRPr="55E93460" w:rsidR="55E93460">
        <w:rPr>
          <w:sz w:val="22"/>
          <w:szCs w:val="22"/>
        </w:rPr>
        <w:t xml:space="preserve">. </w:t>
      </w:r>
      <w:r w:rsidRPr="55E93460" w:rsidR="55E93460">
        <w:rPr>
          <w:sz w:val="22"/>
          <w:szCs w:val="22"/>
        </w:rPr>
        <w:t>Oysa</w:t>
      </w:r>
      <w:r w:rsidRPr="55E93460" w:rsidR="55E93460">
        <w:rPr>
          <w:sz w:val="22"/>
          <w:szCs w:val="22"/>
        </w:rPr>
        <w:t xml:space="preserve"> ne </w:t>
      </w:r>
      <w:r w:rsidRPr="55E93460" w:rsidR="55E93460">
        <w:rPr>
          <w:sz w:val="22"/>
          <w:szCs w:val="22"/>
        </w:rPr>
        <w:t>olay</w:t>
      </w:r>
      <w:r w:rsidRPr="55E93460" w:rsidR="55E93460">
        <w:rPr>
          <w:sz w:val="22"/>
          <w:szCs w:val="22"/>
        </w:rPr>
        <w:t xml:space="preserve"> </w:t>
      </w:r>
      <w:r w:rsidRPr="55E93460" w:rsidR="55E93460">
        <w:rPr>
          <w:sz w:val="22"/>
          <w:szCs w:val="22"/>
        </w:rPr>
        <w:t>yerinde</w:t>
      </w:r>
      <w:r w:rsidRPr="55E93460" w:rsidR="55E93460">
        <w:rPr>
          <w:sz w:val="22"/>
          <w:szCs w:val="22"/>
        </w:rPr>
        <w:t xml:space="preserve"> </w:t>
      </w:r>
      <w:r w:rsidRPr="55E93460" w:rsidR="55E93460">
        <w:rPr>
          <w:sz w:val="22"/>
          <w:szCs w:val="22"/>
        </w:rPr>
        <w:t>bulundum</w:t>
      </w:r>
      <w:r w:rsidRPr="55E93460" w:rsidR="55E93460">
        <w:rPr>
          <w:sz w:val="22"/>
          <w:szCs w:val="22"/>
        </w:rPr>
        <w:t xml:space="preserve"> ne de </w:t>
      </w:r>
      <w:r w:rsidRPr="55E93460" w:rsidR="55E93460">
        <w:rPr>
          <w:sz w:val="22"/>
          <w:szCs w:val="22"/>
        </w:rPr>
        <w:t>herhangi</w:t>
      </w:r>
      <w:r w:rsidRPr="55E93460" w:rsidR="55E93460">
        <w:rPr>
          <w:sz w:val="22"/>
          <w:szCs w:val="22"/>
        </w:rPr>
        <w:t xml:space="preserve"> </w:t>
      </w:r>
      <w:r w:rsidRPr="55E93460" w:rsidR="55E93460">
        <w:rPr>
          <w:sz w:val="22"/>
          <w:szCs w:val="22"/>
        </w:rPr>
        <w:t>bir</w:t>
      </w:r>
      <w:r w:rsidRPr="55E93460" w:rsidR="55E93460">
        <w:rPr>
          <w:sz w:val="22"/>
          <w:szCs w:val="22"/>
        </w:rPr>
        <w:t xml:space="preserve"> </w:t>
      </w:r>
      <w:r w:rsidRPr="55E93460" w:rsidR="55E93460">
        <w:rPr>
          <w:sz w:val="22"/>
          <w:szCs w:val="22"/>
        </w:rPr>
        <w:t>bağlantım</w:t>
      </w:r>
      <w:r w:rsidRPr="55E93460" w:rsidR="55E93460">
        <w:rPr>
          <w:sz w:val="22"/>
          <w:szCs w:val="22"/>
        </w:rPr>
        <w:t xml:space="preserve"> </w:t>
      </w:r>
      <w:r w:rsidRPr="55E93460" w:rsidR="55E93460">
        <w:rPr>
          <w:sz w:val="22"/>
          <w:szCs w:val="22"/>
        </w:rPr>
        <w:t>söz</w:t>
      </w:r>
      <w:r w:rsidRPr="55E93460" w:rsidR="55E93460">
        <w:rPr>
          <w:sz w:val="22"/>
          <w:szCs w:val="22"/>
        </w:rPr>
        <w:t xml:space="preserve"> </w:t>
      </w:r>
      <w:r w:rsidRPr="55E93460" w:rsidR="55E93460">
        <w:rPr>
          <w:sz w:val="22"/>
          <w:szCs w:val="22"/>
        </w:rPr>
        <w:t>konusu</w:t>
      </w:r>
      <w:r w:rsidRPr="55E93460" w:rsidR="55E93460">
        <w:rPr>
          <w:sz w:val="22"/>
          <w:szCs w:val="22"/>
        </w:rPr>
        <w:t>.</w:t>
      </w:r>
    </w:p>
    <w:p xmlns:wp14="http://schemas.microsoft.com/office/word/2010/wordml" w:rsidP="55E93460" w14:paraId="08D54B78" wp14:textId="77777777" wp14:noSpellErr="1">
      <w:pPr>
        <w:pStyle w:val="Normal"/>
        <w:jc w:val="both"/>
        <w:rPr>
          <w:sz w:val="22"/>
          <w:szCs w:val="22"/>
        </w:rPr>
      </w:pPr>
      <w:r w:rsidRPr="55E93460" w:rsidR="55E93460">
        <w:rPr>
          <w:sz w:val="22"/>
          <w:szCs w:val="22"/>
        </w:rPr>
        <w:t xml:space="preserve">3. Kamera </w:t>
      </w:r>
      <w:r w:rsidRPr="55E93460" w:rsidR="55E93460">
        <w:rPr>
          <w:sz w:val="22"/>
          <w:szCs w:val="22"/>
        </w:rPr>
        <w:t>kayıtları</w:t>
      </w:r>
      <w:r w:rsidRPr="55E93460" w:rsidR="55E93460">
        <w:rPr>
          <w:sz w:val="22"/>
          <w:szCs w:val="22"/>
        </w:rPr>
        <w:t xml:space="preserve"> net </w:t>
      </w:r>
      <w:r w:rsidRPr="55E93460" w:rsidR="55E93460">
        <w:rPr>
          <w:sz w:val="22"/>
          <w:szCs w:val="22"/>
        </w:rPr>
        <w:t>olmamasına</w:t>
      </w:r>
      <w:r w:rsidRPr="55E93460" w:rsidR="55E93460">
        <w:rPr>
          <w:sz w:val="22"/>
          <w:szCs w:val="22"/>
        </w:rPr>
        <w:t xml:space="preserve"> </w:t>
      </w:r>
      <w:r w:rsidRPr="55E93460" w:rsidR="55E93460">
        <w:rPr>
          <w:sz w:val="22"/>
          <w:szCs w:val="22"/>
        </w:rPr>
        <w:t>rağmen</w:t>
      </w:r>
      <w:r w:rsidRPr="55E93460" w:rsidR="55E93460">
        <w:rPr>
          <w:sz w:val="22"/>
          <w:szCs w:val="22"/>
        </w:rPr>
        <w:t xml:space="preserve">, </w:t>
      </w:r>
      <w:r w:rsidRPr="55E93460" w:rsidR="55E93460">
        <w:rPr>
          <w:sz w:val="22"/>
          <w:szCs w:val="22"/>
        </w:rPr>
        <w:t>tamamen</w:t>
      </w:r>
      <w:r w:rsidRPr="55E93460" w:rsidR="55E93460">
        <w:rPr>
          <w:sz w:val="22"/>
          <w:szCs w:val="22"/>
        </w:rPr>
        <w:t xml:space="preserve"> </w:t>
      </w:r>
      <w:r w:rsidRPr="55E93460" w:rsidR="55E93460">
        <w:rPr>
          <w:sz w:val="22"/>
          <w:szCs w:val="22"/>
        </w:rPr>
        <w:t>fiziksel</w:t>
      </w:r>
      <w:r w:rsidRPr="55E93460" w:rsidR="55E93460">
        <w:rPr>
          <w:sz w:val="22"/>
          <w:szCs w:val="22"/>
        </w:rPr>
        <w:t xml:space="preserve"> </w:t>
      </w:r>
      <w:r w:rsidRPr="55E93460" w:rsidR="55E93460">
        <w:rPr>
          <w:sz w:val="22"/>
          <w:szCs w:val="22"/>
        </w:rPr>
        <w:t>benzerlik</w:t>
      </w:r>
      <w:r w:rsidRPr="55E93460" w:rsidR="55E93460">
        <w:rPr>
          <w:sz w:val="22"/>
          <w:szCs w:val="22"/>
        </w:rPr>
        <w:t xml:space="preserve"> </w:t>
      </w:r>
      <w:r w:rsidRPr="55E93460" w:rsidR="55E93460">
        <w:rPr>
          <w:sz w:val="22"/>
          <w:szCs w:val="22"/>
        </w:rPr>
        <w:t>iddiasıyla</w:t>
      </w:r>
      <w:r w:rsidRPr="55E93460" w:rsidR="55E93460">
        <w:rPr>
          <w:sz w:val="22"/>
          <w:szCs w:val="22"/>
        </w:rPr>
        <w:t xml:space="preserve"> </w:t>
      </w:r>
      <w:r w:rsidRPr="55E93460" w:rsidR="55E93460">
        <w:rPr>
          <w:sz w:val="22"/>
          <w:szCs w:val="22"/>
        </w:rPr>
        <w:t>gözaltına</w:t>
      </w:r>
      <w:r w:rsidRPr="55E93460" w:rsidR="55E93460">
        <w:rPr>
          <w:sz w:val="22"/>
          <w:szCs w:val="22"/>
        </w:rPr>
        <w:t xml:space="preserve"> </w:t>
      </w:r>
      <w:r w:rsidRPr="55E93460" w:rsidR="55E93460">
        <w:rPr>
          <w:sz w:val="22"/>
          <w:szCs w:val="22"/>
        </w:rPr>
        <w:t>alındım</w:t>
      </w:r>
      <w:r w:rsidRPr="55E93460" w:rsidR="55E93460">
        <w:rPr>
          <w:sz w:val="22"/>
          <w:szCs w:val="22"/>
        </w:rPr>
        <w:t xml:space="preserve">. </w:t>
      </w:r>
      <w:r w:rsidRPr="55E93460" w:rsidR="55E93460">
        <w:rPr>
          <w:sz w:val="22"/>
          <w:szCs w:val="22"/>
        </w:rPr>
        <w:t>Üzerimde</w:t>
      </w:r>
      <w:r w:rsidRPr="55E93460" w:rsidR="55E93460">
        <w:rPr>
          <w:sz w:val="22"/>
          <w:szCs w:val="22"/>
        </w:rPr>
        <w:t xml:space="preserve"> </w:t>
      </w:r>
      <w:r w:rsidRPr="55E93460" w:rsidR="55E93460">
        <w:rPr>
          <w:sz w:val="22"/>
          <w:szCs w:val="22"/>
        </w:rPr>
        <w:t>suç</w:t>
      </w:r>
      <w:r w:rsidRPr="55E93460" w:rsidR="55E93460">
        <w:rPr>
          <w:sz w:val="22"/>
          <w:szCs w:val="22"/>
        </w:rPr>
        <w:t xml:space="preserve"> </w:t>
      </w:r>
      <w:r w:rsidRPr="55E93460" w:rsidR="55E93460">
        <w:rPr>
          <w:sz w:val="22"/>
          <w:szCs w:val="22"/>
        </w:rPr>
        <w:t>unsuruna</w:t>
      </w:r>
      <w:r w:rsidRPr="55E93460" w:rsidR="55E93460">
        <w:rPr>
          <w:sz w:val="22"/>
          <w:szCs w:val="22"/>
        </w:rPr>
        <w:t xml:space="preserve"> </w:t>
      </w:r>
      <w:r w:rsidRPr="55E93460" w:rsidR="55E93460">
        <w:rPr>
          <w:sz w:val="22"/>
          <w:szCs w:val="22"/>
        </w:rPr>
        <w:t>dair</w:t>
      </w:r>
      <w:r w:rsidRPr="55E93460" w:rsidR="55E93460">
        <w:rPr>
          <w:sz w:val="22"/>
          <w:szCs w:val="22"/>
        </w:rPr>
        <w:t xml:space="preserve"> </w:t>
      </w:r>
      <w:r w:rsidRPr="55E93460" w:rsidR="55E93460">
        <w:rPr>
          <w:sz w:val="22"/>
          <w:szCs w:val="22"/>
        </w:rPr>
        <w:t>hiçbir</w:t>
      </w:r>
      <w:r w:rsidRPr="55E93460" w:rsidR="55E93460">
        <w:rPr>
          <w:sz w:val="22"/>
          <w:szCs w:val="22"/>
        </w:rPr>
        <w:t xml:space="preserve"> </w:t>
      </w:r>
      <w:r w:rsidRPr="55E93460" w:rsidR="55E93460">
        <w:rPr>
          <w:sz w:val="22"/>
          <w:szCs w:val="22"/>
        </w:rPr>
        <w:t>delil</w:t>
      </w:r>
      <w:r w:rsidRPr="55E93460" w:rsidR="55E93460">
        <w:rPr>
          <w:sz w:val="22"/>
          <w:szCs w:val="22"/>
        </w:rPr>
        <w:t xml:space="preserve"> </w:t>
      </w:r>
      <w:r w:rsidRPr="55E93460" w:rsidR="55E93460">
        <w:rPr>
          <w:sz w:val="22"/>
          <w:szCs w:val="22"/>
        </w:rPr>
        <w:t>yoktur</w:t>
      </w:r>
      <w:r w:rsidRPr="55E93460" w:rsidR="55E93460">
        <w:rPr>
          <w:sz w:val="22"/>
          <w:szCs w:val="22"/>
        </w:rPr>
        <w:t xml:space="preserve">. </w:t>
      </w:r>
      <w:r w:rsidRPr="55E93460" w:rsidR="55E93460">
        <w:rPr>
          <w:sz w:val="22"/>
          <w:szCs w:val="22"/>
        </w:rPr>
        <w:t>Savcılığa</w:t>
      </w:r>
      <w:r w:rsidRPr="55E93460" w:rsidR="55E93460">
        <w:rPr>
          <w:sz w:val="22"/>
          <w:szCs w:val="22"/>
        </w:rPr>
        <w:t xml:space="preserve"> </w:t>
      </w:r>
      <w:r w:rsidRPr="55E93460" w:rsidR="55E93460">
        <w:rPr>
          <w:sz w:val="22"/>
          <w:szCs w:val="22"/>
        </w:rPr>
        <w:t>ifade</w:t>
      </w:r>
      <w:r w:rsidRPr="55E93460" w:rsidR="55E93460">
        <w:rPr>
          <w:sz w:val="22"/>
          <w:szCs w:val="22"/>
        </w:rPr>
        <w:t xml:space="preserve"> </w:t>
      </w:r>
      <w:r w:rsidRPr="55E93460" w:rsidR="55E93460">
        <w:rPr>
          <w:sz w:val="22"/>
          <w:szCs w:val="22"/>
        </w:rPr>
        <w:t>vermeme</w:t>
      </w:r>
      <w:r w:rsidRPr="55E93460" w:rsidR="55E93460">
        <w:rPr>
          <w:sz w:val="22"/>
          <w:szCs w:val="22"/>
        </w:rPr>
        <w:t xml:space="preserve"> </w:t>
      </w:r>
      <w:r w:rsidRPr="55E93460" w:rsidR="55E93460">
        <w:rPr>
          <w:sz w:val="22"/>
          <w:szCs w:val="22"/>
        </w:rPr>
        <w:t>rağmen</w:t>
      </w:r>
      <w:r w:rsidRPr="55E93460" w:rsidR="55E93460">
        <w:rPr>
          <w:sz w:val="22"/>
          <w:szCs w:val="22"/>
        </w:rPr>
        <w:t xml:space="preserve">, </w:t>
      </w:r>
      <w:r w:rsidRPr="55E93460" w:rsidR="55E93460">
        <w:rPr>
          <w:sz w:val="22"/>
          <w:szCs w:val="22"/>
        </w:rPr>
        <w:t>aradan</w:t>
      </w:r>
      <w:r w:rsidRPr="55E93460" w:rsidR="55E93460">
        <w:rPr>
          <w:sz w:val="22"/>
          <w:szCs w:val="22"/>
        </w:rPr>
        <w:t xml:space="preserve"> </w:t>
      </w:r>
      <w:r w:rsidRPr="55E93460" w:rsidR="55E93460">
        <w:rPr>
          <w:sz w:val="22"/>
          <w:szCs w:val="22"/>
        </w:rPr>
        <w:t>üç</w:t>
      </w:r>
      <w:r w:rsidRPr="55E93460" w:rsidR="55E93460">
        <w:rPr>
          <w:sz w:val="22"/>
          <w:szCs w:val="22"/>
        </w:rPr>
        <w:t xml:space="preserve"> </w:t>
      </w:r>
      <w:r w:rsidRPr="55E93460" w:rsidR="55E93460">
        <w:rPr>
          <w:sz w:val="22"/>
          <w:szCs w:val="22"/>
        </w:rPr>
        <w:t>gün</w:t>
      </w:r>
      <w:r w:rsidRPr="55E93460" w:rsidR="55E93460">
        <w:rPr>
          <w:sz w:val="22"/>
          <w:szCs w:val="22"/>
        </w:rPr>
        <w:t xml:space="preserve"> </w:t>
      </w:r>
      <w:r w:rsidRPr="55E93460" w:rsidR="55E93460">
        <w:rPr>
          <w:sz w:val="22"/>
          <w:szCs w:val="22"/>
        </w:rPr>
        <w:t>geçmesine</w:t>
      </w:r>
      <w:r w:rsidRPr="55E93460" w:rsidR="55E93460">
        <w:rPr>
          <w:sz w:val="22"/>
          <w:szCs w:val="22"/>
        </w:rPr>
        <w:t xml:space="preserve"> </w:t>
      </w:r>
      <w:r w:rsidRPr="55E93460" w:rsidR="55E93460">
        <w:rPr>
          <w:sz w:val="22"/>
          <w:szCs w:val="22"/>
        </w:rPr>
        <w:t>rağmen</w:t>
      </w:r>
      <w:r w:rsidRPr="55E93460" w:rsidR="55E93460">
        <w:rPr>
          <w:sz w:val="22"/>
          <w:szCs w:val="22"/>
        </w:rPr>
        <w:t xml:space="preserve"> </w:t>
      </w:r>
      <w:r w:rsidRPr="55E93460" w:rsidR="55E93460">
        <w:rPr>
          <w:sz w:val="22"/>
          <w:szCs w:val="22"/>
        </w:rPr>
        <w:t>hâlâ</w:t>
      </w:r>
      <w:r w:rsidRPr="55E93460" w:rsidR="55E93460">
        <w:rPr>
          <w:sz w:val="22"/>
          <w:szCs w:val="22"/>
        </w:rPr>
        <w:t xml:space="preserve"> </w:t>
      </w:r>
      <w:r w:rsidRPr="55E93460" w:rsidR="55E93460">
        <w:rPr>
          <w:sz w:val="22"/>
          <w:szCs w:val="22"/>
        </w:rPr>
        <w:t>salıverilmedim</w:t>
      </w:r>
      <w:r w:rsidRPr="55E93460" w:rsidR="55E93460">
        <w:rPr>
          <w:sz w:val="22"/>
          <w:szCs w:val="22"/>
        </w:rPr>
        <w:t>.</w:t>
      </w:r>
    </w:p>
    <w:p xmlns:wp14="http://schemas.microsoft.com/office/word/2010/wordml" w:rsidP="55E93460" w14:paraId="78EEBF26" wp14:textId="77777777" wp14:noSpellErr="1">
      <w:pPr>
        <w:pStyle w:val="Normal"/>
        <w:jc w:val="both"/>
        <w:rPr>
          <w:sz w:val="22"/>
          <w:szCs w:val="22"/>
        </w:rPr>
      </w:pPr>
      <w:r w:rsidRPr="55E93460" w:rsidR="55E93460">
        <w:rPr>
          <w:sz w:val="22"/>
          <w:szCs w:val="22"/>
        </w:rPr>
        <w:t xml:space="preserve">4. </w:t>
      </w:r>
      <w:r w:rsidRPr="55E93460" w:rsidR="55E93460">
        <w:rPr>
          <w:sz w:val="22"/>
          <w:szCs w:val="22"/>
        </w:rPr>
        <w:t>Oysa</w:t>
      </w:r>
      <w:r w:rsidRPr="55E93460" w:rsidR="55E93460">
        <w:rPr>
          <w:sz w:val="22"/>
          <w:szCs w:val="22"/>
        </w:rPr>
        <w:t xml:space="preserve"> 5271 </w:t>
      </w:r>
      <w:r w:rsidRPr="55E93460" w:rsidR="55E93460">
        <w:rPr>
          <w:sz w:val="22"/>
          <w:szCs w:val="22"/>
        </w:rPr>
        <w:t>sayılı</w:t>
      </w:r>
      <w:r w:rsidRPr="55E93460" w:rsidR="55E93460">
        <w:rPr>
          <w:sz w:val="22"/>
          <w:szCs w:val="22"/>
        </w:rPr>
        <w:t xml:space="preserve"> </w:t>
      </w:r>
      <w:r w:rsidRPr="55E93460" w:rsidR="55E93460">
        <w:rPr>
          <w:sz w:val="22"/>
          <w:szCs w:val="22"/>
        </w:rPr>
        <w:t>Ceza</w:t>
      </w:r>
      <w:r w:rsidRPr="55E93460" w:rsidR="55E93460">
        <w:rPr>
          <w:sz w:val="22"/>
          <w:szCs w:val="22"/>
        </w:rPr>
        <w:t xml:space="preserve"> </w:t>
      </w:r>
      <w:r w:rsidRPr="55E93460" w:rsidR="55E93460">
        <w:rPr>
          <w:sz w:val="22"/>
          <w:szCs w:val="22"/>
        </w:rPr>
        <w:t>Muhakemesi</w:t>
      </w:r>
      <w:r w:rsidRPr="55E93460" w:rsidR="55E93460">
        <w:rPr>
          <w:sz w:val="22"/>
          <w:szCs w:val="22"/>
        </w:rPr>
        <w:t xml:space="preserve"> </w:t>
      </w:r>
      <w:r w:rsidRPr="55E93460" w:rsidR="55E93460">
        <w:rPr>
          <w:sz w:val="22"/>
          <w:szCs w:val="22"/>
        </w:rPr>
        <w:t>Kanunu’nun</w:t>
      </w:r>
      <w:r w:rsidRPr="55E93460" w:rsidR="55E93460">
        <w:rPr>
          <w:sz w:val="22"/>
          <w:szCs w:val="22"/>
        </w:rPr>
        <w:t xml:space="preserve"> 91. </w:t>
      </w:r>
      <w:r w:rsidRPr="55E93460" w:rsidR="55E93460">
        <w:rPr>
          <w:sz w:val="22"/>
          <w:szCs w:val="22"/>
        </w:rPr>
        <w:t>maddesi</w:t>
      </w:r>
      <w:r w:rsidRPr="55E93460" w:rsidR="55E93460">
        <w:rPr>
          <w:sz w:val="22"/>
          <w:szCs w:val="22"/>
        </w:rPr>
        <w:t xml:space="preserve"> </w:t>
      </w:r>
      <w:r w:rsidRPr="55E93460" w:rsidR="55E93460">
        <w:rPr>
          <w:sz w:val="22"/>
          <w:szCs w:val="22"/>
        </w:rPr>
        <w:t>uyarınca</w:t>
      </w:r>
      <w:r w:rsidRPr="55E93460" w:rsidR="55E93460">
        <w:rPr>
          <w:sz w:val="22"/>
          <w:szCs w:val="22"/>
        </w:rPr>
        <w:t xml:space="preserve"> </w:t>
      </w:r>
      <w:r w:rsidRPr="55E93460" w:rsidR="55E93460">
        <w:rPr>
          <w:sz w:val="22"/>
          <w:szCs w:val="22"/>
        </w:rPr>
        <w:t>gözaltı</w:t>
      </w:r>
      <w:r w:rsidRPr="55E93460" w:rsidR="55E93460">
        <w:rPr>
          <w:sz w:val="22"/>
          <w:szCs w:val="22"/>
        </w:rPr>
        <w:t xml:space="preserve"> </w:t>
      </w:r>
      <w:r w:rsidRPr="55E93460" w:rsidR="55E93460">
        <w:rPr>
          <w:sz w:val="22"/>
          <w:szCs w:val="22"/>
        </w:rPr>
        <w:t>süresi</w:t>
      </w:r>
      <w:r w:rsidRPr="55E93460" w:rsidR="55E93460">
        <w:rPr>
          <w:sz w:val="22"/>
          <w:szCs w:val="22"/>
        </w:rPr>
        <w:t xml:space="preserve">, </w:t>
      </w:r>
      <w:r w:rsidRPr="55E93460" w:rsidR="55E93460">
        <w:rPr>
          <w:sz w:val="22"/>
          <w:szCs w:val="22"/>
        </w:rPr>
        <w:t>yakalama</w:t>
      </w:r>
      <w:r w:rsidRPr="55E93460" w:rsidR="55E93460">
        <w:rPr>
          <w:sz w:val="22"/>
          <w:szCs w:val="22"/>
        </w:rPr>
        <w:t xml:space="preserve"> </w:t>
      </w:r>
      <w:r w:rsidRPr="55E93460" w:rsidR="55E93460">
        <w:rPr>
          <w:sz w:val="22"/>
          <w:szCs w:val="22"/>
        </w:rPr>
        <w:t>anından</w:t>
      </w:r>
      <w:r w:rsidRPr="55E93460" w:rsidR="55E93460">
        <w:rPr>
          <w:sz w:val="22"/>
          <w:szCs w:val="22"/>
        </w:rPr>
        <w:t xml:space="preserve"> </w:t>
      </w:r>
      <w:r w:rsidRPr="55E93460" w:rsidR="55E93460">
        <w:rPr>
          <w:sz w:val="22"/>
          <w:szCs w:val="22"/>
        </w:rPr>
        <w:t>itibaren</w:t>
      </w:r>
      <w:r w:rsidRPr="55E93460" w:rsidR="55E93460">
        <w:rPr>
          <w:sz w:val="22"/>
          <w:szCs w:val="22"/>
        </w:rPr>
        <w:t xml:space="preserve"> </w:t>
      </w:r>
      <w:r w:rsidRPr="55E93460" w:rsidR="55E93460">
        <w:rPr>
          <w:sz w:val="22"/>
          <w:szCs w:val="22"/>
        </w:rPr>
        <w:t>en</w:t>
      </w:r>
      <w:r w:rsidRPr="55E93460" w:rsidR="55E93460">
        <w:rPr>
          <w:sz w:val="22"/>
          <w:szCs w:val="22"/>
        </w:rPr>
        <w:t xml:space="preserve"> </w:t>
      </w:r>
      <w:r w:rsidRPr="55E93460" w:rsidR="55E93460">
        <w:rPr>
          <w:sz w:val="22"/>
          <w:szCs w:val="22"/>
        </w:rPr>
        <w:t>fazla</w:t>
      </w:r>
      <w:r w:rsidRPr="55E93460" w:rsidR="55E93460">
        <w:rPr>
          <w:sz w:val="22"/>
          <w:szCs w:val="22"/>
        </w:rPr>
        <w:t xml:space="preserve"> 24 </w:t>
      </w:r>
      <w:r w:rsidRPr="55E93460" w:rsidR="55E93460">
        <w:rPr>
          <w:sz w:val="22"/>
          <w:szCs w:val="22"/>
        </w:rPr>
        <w:t>saat</w:t>
      </w:r>
      <w:r w:rsidRPr="55E93460" w:rsidR="55E93460">
        <w:rPr>
          <w:sz w:val="22"/>
          <w:szCs w:val="22"/>
        </w:rPr>
        <w:t xml:space="preserve"> (</w:t>
      </w:r>
      <w:r w:rsidRPr="55E93460" w:rsidR="55E93460">
        <w:rPr>
          <w:sz w:val="22"/>
          <w:szCs w:val="22"/>
        </w:rPr>
        <w:t>ve</w:t>
      </w:r>
      <w:r w:rsidRPr="55E93460" w:rsidR="55E93460">
        <w:rPr>
          <w:sz w:val="22"/>
          <w:szCs w:val="22"/>
        </w:rPr>
        <w:t xml:space="preserve"> </w:t>
      </w:r>
      <w:r w:rsidRPr="55E93460" w:rsidR="55E93460">
        <w:rPr>
          <w:sz w:val="22"/>
          <w:szCs w:val="22"/>
        </w:rPr>
        <w:t>toplu</w:t>
      </w:r>
      <w:r w:rsidRPr="55E93460" w:rsidR="55E93460">
        <w:rPr>
          <w:sz w:val="22"/>
          <w:szCs w:val="22"/>
        </w:rPr>
        <w:t xml:space="preserve"> </w:t>
      </w:r>
      <w:r w:rsidRPr="55E93460" w:rsidR="55E93460">
        <w:rPr>
          <w:sz w:val="22"/>
          <w:szCs w:val="22"/>
        </w:rPr>
        <w:t>suçlarda</w:t>
      </w:r>
      <w:r w:rsidRPr="55E93460" w:rsidR="55E93460">
        <w:rPr>
          <w:sz w:val="22"/>
          <w:szCs w:val="22"/>
        </w:rPr>
        <w:t xml:space="preserve"> 4 </w:t>
      </w:r>
      <w:r w:rsidRPr="55E93460" w:rsidR="55E93460">
        <w:rPr>
          <w:sz w:val="22"/>
          <w:szCs w:val="22"/>
        </w:rPr>
        <w:t>gün</w:t>
      </w:r>
      <w:r w:rsidRPr="55E93460" w:rsidR="55E93460">
        <w:rPr>
          <w:sz w:val="22"/>
          <w:szCs w:val="22"/>
        </w:rPr>
        <w:t xml:space="preserve">) </w:t>
      </w:r>
      <w:r w:rsidRPr="55E93460" w:rsidR="55E93460">
        <w:rPr>
          <w:sz w:val="22"/>
          <w:szCs w:val="22"/>
        </w:rPr>
        <w:t>olabilir</w:t>
      </w:r>
      <w:r w:rsidRPr="55E93460" w:rsidR="55E93460">
        <w:rPr>
          <w:sz w:val="22"/>
          <w:szCs w:val="22"/>
        </w:rPr>
        <w:t xml:space="preserve">. </w:t>
      </w:r>
      <w:r w:rsidRPr="55E93460" w:rsidR="55E93460">
        <w:rPr>
          <w:sz w:val="22"/>
          <w:szCs w:val="22"/>
        </w:rPr>
        <w:t>Ancak</w:t>
      </w:r>
      <w:r w:rsidRPr="55E93460" w:rsidR="55E93460">
        <w:rPr>
          <w:sz w:val="22"/>
          <w:szCs w:val="22"/>
        </w:rPr>
        <w:t xml:space="preserve"> </w:t>
      </w:r>
      <w:r w:rsidRPr="55E93460" w:rsidR="55E93460">
        <w:rPr>
          <w:sz w:val="22"/>
          <w:szCs w:val="22"/>
        </w:rPr>
        <w:t>bu</w:t>
      </w:r>
      <w:r w:rsidRPr="55E93460" w:rsidR="55E93460">
        <w:rPr>
          <w:sz w:val="22"/>
          <w:szCs w:val="22"/>
        </w:rPr>
        <w:t xml:space="preserve"> </w:t>
      </w:r>
      <w:r w:rsidRPr="55E93460" w:rsidR="55E93460">
        <w:rPr>
          <w:sz w:val="22"/>
          <w:szCs w:val="22"/>
        </w:rPr>
        <w:t>sürenin</w:t>
      </w:r>
      <w:r w:rsidRPr="55E93460" w:rsidR="55E93460">
        <w:rPr>
          <w:sz w:val="22"/>
          <w:szCs w:val="22"/>
        </w:rPr>
        <w:t xml:space="preserve"> </w:t>
      </w:r>
      <w:r w:rsidRPr="55E93460" w:rsidR="55E93460">
        <w:rPr>
          <w:sz w:val="22"/>
          <w:szCs w:val="22"/>
        </w:rPr>
        <w:t>uzatılması</w:t>
      </w:r>
      <w:r w:rsidRPr="55E93460" w:rsidR="55E93460">
        <w:rPr>
          <w:sz w:val="22"/>
          <w:szCs w:val="22"/>
        </w:rPr>
        <w:t xml:space="preserve"> </w:t>
      </w:r>
      <w:r w:rsidRPr="55E93460" w:rsidR="55E93460">
        <w:rPr>
          <w:sz w:val="22"/>
          <w:szCs w:val="22"/>
        </w:rPr>
        <w:t>için</w:t>
      </w:r>
      <w:r w:rsidRPr="55E93460" w:rsidR="55E93460">
        <w:rPr>
          <w:sz w:val="22"/>
          <w:szCs w:val="22"/>
        </w:rPr>
        <w:t xml:space="preserve"> </w:t>
      </w:r>
      <w:r w:rsidRPr="55E93460" w:rsidR="55E93460">
        <w:rPr>
          <w:sz w:val="22"/>
          <w:szCs w:val="22"/>
        </w:rPr>
        <w:t>somut</w:t>
      </w:r>
      <w:r w:rsidRPr="55E93460" w:rsidR="55E93460">
        <w:rPr>
          <w:sz w:val="22"/>
          <w:szCs w:val="22"/>
        </w:rPr>
        <w:t xml:space="preserve"> </w:t>
      </w:r>
      <w:r w:rsidRPr="55E93460" w:rsidR="55E93460">
        <w:rPr>
          <w:sz w:val="22"/>
          <w:szCs w:val="22"/>
        </w:rPr>
        <w:t>gerekçe</w:t>
      </w:r>
      <w:r w:rsidRPr="55E93460" w:rsidR="55E93460">
        <w:rPr>
          <w:sz w:val="22"/>
          <w:szCs w:val="22"/>
        </w:rPr>
        <w:t xml:space="preserve"> </w:t>
      </w:r>
      <w:r w:rsidRPr="55E93460" w:rsidR="55E93460">
        <w:rPr>
          <w:sz w:val="22"/>
          <w:szCs w:val="22"/>
        </w:rPr>
        <w:t>ve</w:t>
      </w:r>
      <w:r w:rsidRPr="55E93460" w:rsidR="55E93460">
        <w:rPr>
          <w:sz w:val="22"/>
          <w:szCs w:val="22"/>
        </w:rPr>
        <w:t xml:space="preserve"> </w:t>
      </w:r>
      <w:r w:rsidRPr="55E93460" w:rsidR="55E93460">
        <w:rPr>
          <w:sz w:val="22"/>
          <w:szCs w:val="22"/>
        </w:rPr>
        <w:t>hâkim</w:t>
      </w:r>
      <w:r w:rsidRPr="55E93460" w:rsidR="55E93460">
        <w:rPr>
          <w:sz w:val="22"/>
          <w:szCs w:val="22"/>
        </w:rPr>
        <w:t xml:space="preserve"> </w:t>
      </w:r>
      <w:r w:rsidRPr="55E93460" w:rsidR="55E93460">
        <w:rPr>
          <w:sz w:val="22"/>
          <w:szCs w:val="22"/>
        </w:rPr>
        <w:t>kararı</w:t>
      </w:r>
      <w:r w:rsidRPr="55E93460" w:rsidR="55E93460">
        <w:rPr>
          <w:sz w:val="22"/>
          <w:szCs w:val="22"/>
        </w:rPr>
        <w:t xml:space="preserve"> </w:t>
      </w:r>
      <w:r w:rsidRPr="55E93460" w:rsidR="55E93460">
        <w:rPr>
          <w:sz w:val="22"/>
          <w:szCs w:val="22"/>
        </w:rPr>
        <w:t>gerekmektedir</w:t>
      </w:r>
      <w:r w:rsidRPr="55E93460" w:rsidR="55E93460">
        <w:rPr>
          <w:sz w:val="22"/>
          <w:szCs w:val="22"/>
        </w:rPr>
        <w:t xml:space="preserve">. Bu </w:t>
      </w:r>
      <w:r w:rsidRPr="55E93460" w:rsidR="55E93460">
        <w:rPr>
          <w:sz w:val="22"/>
          <w:szCs w:val="22"/>
        </w:rPr>
        <w:t>koşullar</w:t>
      </w:r>
      <w:r w:rsidRPr="55E93460" w:rsidR="55E93460">
        <w:rPr>
          <w:sz w:val="22"/>
          <w:szCs w:val="22"/>
        </w:rPr>
        <w:t xml:space="preserve"> </w:t>
      </w:r>
      <w:r w:rsidRPr="55E93460" w:rsidR="55E93460">
        <w:rPr>
          <w:sz w:val="22"/>
          <w:szCs w:val="22"/>
        </w:rPr>
        <w:t>oluşmadığı</w:t>
      </w:r>
      <w:r w:rsidRPr="55E93460" w:rsidR="55E93460">
        <w:rPr>
          <w:sz w:val="22"/>
          <w:szCs w:val="22"/>
        </w:rPr>
        <w:t xml:space="preserve"> </w:t>
      </w:r>
      <w:r w:rsidRPr="55E93460" w:rsidR="55E93460">
        <w:rPr>
          <w:sz w:val="22"/>
          <w:szCs w:val="22"/>
        </w:rPr>
        <w:t>gibi</w:t>
      </w:r>
      <w:r w:rsidRPr="55E93460" w:rsidR="55E93460">
        <w:rPr>
          <w:sz w:val="22"/>
          <w:szCs w:val="22"/>
        </w:rPr>
        <w:t xml:space="preserve">, </w:t>
      </w:r>
      <w:r w:rsidRPr="55E93460" w:rsidR="55E93460">
        <w:rPr>
          <w:sz w:val="22"/>
          <w:szCs w:val="22"/>
        </w:rPr>
        <w:t>dosyada</w:t>
      </w:r>
      <w:r w:rsidRPr="55E93460" w:rsidR="55E93460">
        <w:rPr>
          <w:sz w:val="22"/>
          <w:szCs w:val="22"/>
        </w:rPr>
        <w:t xml:space="preserve"> </w:t>
      </w:r>
      <w:r w:rsidRPr="55E93460" w:rsidR="55E93460">
        <w:rPr>
          <w:sz w:val="22"/>
          <w:szCs w:val="22"/>
        </w:rPr>
        <w:t>delil</w:t>
      </w:r>
      <w:r w:rsidRPr="55E93460" w:rsidR="55E93460">
        <w:rPr>
          <w:sz w:val="22"/>
          <w:szCs w:val="22"/>
        </w:rPr>
        <w:t xml:space="preserve"> </w:t>
      </w:r>
      <w:r w:rsidRPr="55E93460" w:rsidR="55E93460">
        <w:rPr>
          <w:sz w:val="22"/>
          <w:szCs w:val="22"/>
        </w:rPr>
        <w:t>durumu</w:t>
      </w:r>
      <w:r w:rsidRPr="55E93460" w:rsidR="55E93460">
        <w:rPr>
          <w:sz w:val="22"/>
          <w:szCs w:val="22"/>
        </w:rPr>
        <w:t xml:space="preserve"> da </w:t>
      </w:r>
      <w:r w:rsidRPr="55E93460" w:rsidR="55E93460">
        <w:rPr>
          <w:sz w:val="22"/>
          <w:szCs w:val="22"/>
        </w:rPr>
        <w:t>sabittir</w:t>
      </w:r>
      <w:r w:rsidRPr="55E93460" w:rsidR="55E93460">
        <w:rPr>
          <w:sz w:val="22"/>
          <w:szCs w:val="22"/>
        </w:rPr>
        <w:t>.</w:t>
      </w:r>
    </w:p>
    <w:p xmlns:wp14="http://schemas.microsoft.com/office/word/2010/wordml" w:rsidP="55E93460" w14:paraId="59AB08C5" wp14:textId="77777777" wp14:noSpellErr="1">
      <w:pPr>
        <w:pStyle w:val="Normal"/>
        <w:jc w:val="both"/>
        <w:rPr>
          <w:sz w:val="22"/>
          <w:szCs w:val="22"/>
        </w:rPr>
      </w:pPr>
      <w:r w:rsidRPr="55E93460" w:rsidR="55E93460">
        <w:rPr>
          <w:sz w:val="22"/>
          <w:szCs w:val="22"/>
        </w:rPr>
        <w:t xml:space="preserve">5. </w:t>
      </w:r>
      <w:r w:rsidRPr="55E93460" w:rsidR="55E93460">
        <w:rPr>
          <w:sz w:val="22"/>
          <w:szCs w:val="22"/>
        </w:rPr>
        <w:t>Tutuklamaya</w:t>
      </w:r>
      <w:r w:rsidRPr="55E93460" w:rsidR="55E93460">
        <w:rPr>
          <w:sz w:val="22"/>
          <w:szCs w:val="22"/>
        </w:rPr>
        <w:t xml:space="preserve"> </w:t>
      </w:r>
      <w:r w:rsidRPr="55E93460" w:rsidR="55E93460">
        <w:rPr>
          <w:sz w:val="22"/>
          <w:szCs w:val="22"/>
        </w:rPr>
        <w:t>gerekçe</w:t>
      </w:r>
      <w:r w:rsidRPr="55E93460" w:rsidR="55E93460">
        <w:rPr>
          <w:sz w:val="22"/>
          <w:szCs w:val="22"/>
        </w:rPr>
        <w:t xml:space="preserve"> </w:t>
      </w:r>
      <w:r w:rsidRPr="55E93460" w:rsidR="55E93460">
        <w:rPr>
          <w:sz w:val="22"/>
          <w:szCs w:val="22"/>
        </w:rPr>
        <w:t>oluşturabilecek</w:t>
      </w:r>
      <w:r w:rsidRPr="55E93460" w:rsidR="55E93460">
        <w:rPr>
          <w:sz w:val="22"/>
          <w:szCs w:val="22"/>
        </w:rPr>
        <w:t xml:space="preserve"> </w:t>
      </w:r>
      <w:r w:rsidRPr="55E93460" w:rsidR="55E93460">
        <w:rPr>
          <w:sz w:val="22"/>
          <w:szCs w:val="22"/>
        </w:rPr>
        <w:t>bir</w:t>
      </w:r>
      <w:r w:rsidRPr="55E93460" w:rsidR="55E93460">
        <w:rPr>
          <w:sz w:val="22"/>
          <w:szCs w:val="22"/>
        </w:rPr>
        <w:t xml:space="preserve"> '</w:t>
      </w:r>
      <w:r w:rsidRPr="55E93460" w:rsidR="55E93460">
        <w:rPr>
          <w:sz w:val="22"/>
          <w:szCs w:val="22"/>
        </w:rPr>
        <w:t>kaçma</w:t>
      </w:r>
      <w:r w:rsidRPr="55E93460" w:rsidR="55E93460">
        <w:rPr>
          <w:sz w:val="22"/>
          <w:szCs w:val="22"/>
        </w:rPr>
        <w:t xml:space="preserve"> </w:t>
      </w:r>
      <w:r w:rsidRPr="55E93460" w:rsidR="55E93460">
        <w:rPr>
          <w:sz w:val="22"/>
          <w:szCs w:val="22"/>
        </w:rPr>
        <w:t>şüphesi</w:t>
      </w:r>
      <w:r w:rsidRPr="55E93460" w:rsidR="55E93460">
        <w:rPr>
          <w:sz w:val="22"/>
          <w:szCs w:val="22"/>
        </w:rPr>
        <w:t>', '</w:t>
      </w:r>
      <w:r w:rsidRPr="55E93460" w:rsidR="55E93460">
        <w:rPr>
          <w:sz w:val="22"/>
          <w:szCs w:val="22"/>
        </w:rPr>
        <w:t>delil</w:t>
      </w:r>
      <w:r w:rsidRPr="55E93460" w:rsidR="55E93460">
        <w:rPr>
          <w:sz w:val="22"/>
          <w:szCs w:val="22"/>
        </w:rPr>
        <w:t xml:space="preserve"> </w:t>
      </w:r>
      <w:r w:rsidRPr="55E93460" w:rsidR="55E93460">
        <w:rPr>
          <w:sz w:val="22"/>
          <w:szCs w:val="22"/>
        </w:rPr>
        <w:t>karartma</w:t>
      </w:r>
      <w:r w:rsidRPr="55E93460" w:rsidR="55E93460">
        <w:rPr>
          <w:sz w:val="22"/>
          <w:szCs w:val="22"/>
        </w:rPr>
        <w:t xml:space="preserve">' </w:t>
      </w:r>
      <w:r w:rsidRPr="55E93460" w:rsidR="55E93460">
        <w:rPr>
          <w:sz w:val="22"/>
          <w:szCs w:val="22"/>
        </w:rPr>
        <w:t>ya</w:t>
      </w:r>
      <w:r w:rsidRPr="55E93460" w:rsidR="55E93460">
        <w:rPr>
          <w:sz w:val="22"/>
          <w:szCs w:val="22"/>
        </w:rPr>
        <w:t xml:space="preserve"> da '</w:t>
      </w:r>
      <w:r w:rsidRPr="55E93460" w:rsidR="55E93460">
        <w:rPr>
          <w:sz w:val="22"/>
          <w:szCs w:val="22"/>
        </w:rPr>
        <w:t>tanıklara</w:t>
      </w:r>
      <w:r w:rsidRPr="55E93460" w:rsidR="55E93460">
        <w:rPr>
          <w:sz w:val="22"/>
          <w:szCs w:val="22"/>
        </w:rPr>
        <w:t xml:space="preserve"> </w:t>
      </w:r>
      <w:r w:rsidRPr="55E93460" w:rsidR="55E93460">
        <w:rPr>
          <w:sz w:val="22"/>
          <w:szCs w:val="22"/>
        </w:rPr>
        <w:t>baskı</w:t>
      </w:r>
      <w:r w:rsidRPr="55E93460" w:rsidR="55E93460">
        <w:rPr>
          <w:sz w:val="22"/>
          <w:szCs w:val="22"/>
        </w:rPr>
        <w:t xml:space="preserve">' </w:t>
      </w:r>
      <w:r w:rsidRPr="55E93460" w:rsidR="55E93460">
        <w:rPr>
          <w:sz w:val="22"/>
          <w:szCs w:val="22"/>
        </w:rPr>
        <w:t>gibi</w:t>
      </w:r>
      <w:r w:rsidRPr="55E93460" w:rsidR="55E93460">
        <w:rPr>
          <w:sz w:val="22"/>
          <w:szCs w:val="22"/>
        </w:rPr>
        <w:t xml:space="preserve"> </w:t>
      </w:r>
      <w:r w:rsidRPr="55E93460" w:rsidR="55E93460">
        <w:rPr>
          <w:sz w:val="22"/>
          <w:szCs w:val="22"/>
        </w:rPr>
        <w:t>bir</w:t>
      </w:r>
      <w:r w:rsidRPr="55E93460" w:rsidR="55E93460">
        <w:rPr>
          <w:sz w:val="22"/>
          <w:szCs w:val="22"/>
        </w:rPr>
        <w:t xml:space="preserve"> </w:t>
      </w:r>
      <w:r w:rsidRPr="55E93460" w:rsidR="55E93460">
        <w:rPr>
          <w:sz w:val="22"/>
          <w:szCs w:val="22"/>
        </w:rPr>
        <w:t>davranışım</w:t>
      </w:r>
      <w:r w:rsidRPr="55E93460" w:rsidR="55E93460">
        <w:rPr>
          <w:sz w:val="22"/>
          <w:szCs w:val="22"/>
        </w:rPr>
        <w:t xml:space="preserve"> </w:t>
      </w:r>
      <w:r w:rsidRPr="55E93460" w:rsidR="55E93460">
        <w:rPr>
          <w:sz w:val="22"/>
          <w:szCs w:val="22"/>
        </w:rPr>
        <w:t>olmadı</w:t>
      </w:r>
      <w:r w:rsidRPr="55E93460" w:rsidR="55E93460">
        <w:rPr>
          <w:sz w:val="22"/>
          <w:szCs w:val="22"/>
        </w:rPr>
        <w:t xml:space="preserve">. 5271 </w:t>
      </w:r>
      <w:r w:rsidRPr="55E93460" w:rsidR="55E93460">
        <w:rPr>
          <w:sz w:val="22"/>
          <w:szCs w:val="22"/>
        </w:rPr>
        <w:t>sayılı</w:t>
      </w:r>
      <w:r w:rsidRPr="55E93460" w:rsidR="55E93460">
        <w:rPr>
          <w:sz w:val="22"/>
          <w:szCs w:val="22"/>
        </w:rPr>
        <w:t xml:space="preserve"> </w:t>
      </w:r>
      <w:r w:rsidRPr="55E93460" w:rsidR="55E93460">
        <w:rPr>
          <w:sz w:val="22"/>
          <w:szCs w:val="22"/>
        </w:rPr>
        <w:t>Kanun’un</w:t>
      </w:r>
      <w:r w:rsidRPr="55E93460" w:rsidR="55E93460">
        <w:rPr>
          <w:sz w:val="22"/>
          <w:szCs w:val="22"/>
        </w:rPr>
        <w:t xml:space="preserve"> 100. </w:t>
      </w:r>
      <w:r w:rsidRPr="55E93460" w:rsidR="55E93460">
        <w:rPr>
          <w:sz w:val="22"/>
          <w:szCs w:val="22"/>
        </w:rPr>
        <w:t>maddesinde</w:t>
      </w:r>
      <w:r w:rsidRPr="55E93460" w:rsidR="55E93460">
        <w:rPr>
          <w:sz w:val="22"/>
          <w:szCs w:val="22"/>
        </w:rPr>
        <w:t xml:space="preserve"> </w:t>
      </w:r>
      <w:r w:rsidRPr="55E93460" w:rsidR="55E93460">
        <w:rPr>
          <w:sz w:val="22"/>
          <w:szCs w:val="22"/>
        </w:rPr>
        <w:t>belirtilen</w:t>
      </w:r>
      <w:r w:rsidRPr="55E93460" w:rsidR="55E93460">
        <w:rPr>
          <w:sz w:val="22"/>
          <w:szCs w:val="22"/>
        </w:rPr>
        <w:t xml:space="preserve"> </w:t>
      </w:r>
      <w:r w:rsidRPr="55E93460" w:rsidR="55E93460">
        <w:rPr>
          <w:sz w:val="22"/>
          <w:szCs w:val="22"/>
        </w:rPr>
        <w:t>tutuklama</w:t>
      </w:r>
      <w:r w:rsidRPr="55E93460" w:rsidR="55E93460">
        <w:rPr>
          <w:sz w:val="22"/>
          <w:szCs w:val="22"/>
        </w:rPr>
        <w:t xml:space="preserve"> </w:t>
      </w:r>
      <w:r w:rsidRPr="55E93460" w:rsidR="55E93460">
        <w:rPr>
          <w:sz w:val="22"/>
          <w:szCs w:val="22"/>
        </w:rPr>
        <w:t>şartlarının</w:t>
      </w:r>
      <w:r w:rsidRPr="55E93460" w:rsidR="55E93460">
        <w:rPr>
          <w:sz w:val="22"/>
          <w:szCs w:val="22"/>
        </w:rPr>
        <w:t xml:space="preserve"> </w:t>
      </w:r>
      <w:r w:rsidRPr="55E93460" w:rsidR="55E93460">
        <w:rPr>
          <w:sz w:val="22"/>
          <w:szCs w:val="22"/>
        </w:rPr>
        <w:t>hiçbiri</w:t>
      </w:r>
      <w:r w:rsidRPr="55E93460" w:rsidR="55E93460">
        <w:rPr>
          <w:sz w:val="22"/>
          <w:szCs w:val="22"/>
        </w:rPr>
        <w:t xml:space="preserve"> </w:t>
      </w:r>
      <w:r w:rsidRPr="55E93460" w:rsidR="55E93460">
        <w:rPr>
          <w:sz w:val="22"/>
          <w:szCs w:val="22"/>
        </w:rPr>
        <w:t>şahsım</w:t>
      </w:r>
      <w:r w:rsidRPr="55E93460" w:rsidR="55E93460">
        <w:rPr>
          <w:sz w:val="22"/>
          <w:szCs w:val="22"/>
        </w:rPr>
        <w:t xml:space="preserve"> </w:t>
      </w:r>
      <w:r w:rsidRPr="55E93460" w:rsidR="55E93460">
        <w:rPr>
          <w:sz w:val="22"/>
          <w:szCs w:val="22"/>
        </w:rPr>
        <w:t>bakımından</w:t>
      </w:r>
      <w:r w:rsidRPr="55E93460" w:rsidR="55E93460">
        <w:rPr>
          <w:sz w:val="22"/>
          <w:szCs w:val="22"/>
        </w:rPr>
        <w:t xml:space="preserve"> </w:t>
      </w:r>
      <w:r w:rsidRPr="55E93460" w:rsidR="55E93460">
        <w:rPr>
          <w:sz w:val="22"/>
          <w:szCs w:val="22"/>
        </w:rPr>
        <w:t>mevcut</w:t>
      </w:r>
      <w:r w:rsidRPr="55E93460" w:rsidR="55E93460">
        <w:rPr>
          <w:sz w:val="22"/>
          <w:szCs w:val="22"/>
        </w:rPr>
        <w:t xml:space="preserve"> </w:t>
      </w:r>
      <w:r w:rsidRPr="55E93460" w:rsidR="55E93460">
        <w:rPr>
          <w:sz w:val="22"/>
          <w:szCs w:val="22"/>
        </w:rPr>
        <w:t>değildir</w:t>
      </w:r>
      <w:r w:rsidRPr="55E93460" w:rsidR="55E93460">
        <w:rPr>
          <w:sz w:val="22"/>
          <w:szCs w:val="22"/>
        </w:rPr>
        <w:t xml:space="preserve">. Sabit </w:t>
      </w:r>
      <w:r w:rsidRPr="55E93460" w:rsidR="55E93460">
        <w:rPr>
          <w:sz w:val="22"/>
          <w:szCs w:val="22"/>
        </w:rPr>
        <w:t>ikametim</w:t>
      </w:r>
      <w:r w:rsidRPr="55E93460" w:rsidR="55E93460">
        <w:rPr>
          <w:sz w:val="22"/>
          <w:szCs w:val="22"/>
        </w:rPr>
        <w:t xml:space="preserve">, </w:t>
      </w:r>
      <w:r w:rsidRPr="55E93460" w:rsidR="55E93460">
        <w:rPr>
          <w:sz w:val="22"/>
          <w:szCs w:val="22"/>
        </w:rPr>
        <w:t>düzenli</w:t>
      </w:r>
      <w:r w:rsidRPr="55E93460" w:rsidR="55E93460">
        <w:rPr>
          <w:sz w:val="22"/>
          <w:szCs w:val="22"/>
        </w:rPr>
        <w:t xml:space="preserve"> </w:t>
      </w:r>
      <w:r w:rsidRPr="55E93460" w:rsidR="55E93460">
        <w:rPr>
          <w:sz w:val="22"/>
          <w:szCs w:val="22"/>
        </w:rPr>
        <w:t>işim</w:t>
      </w:r>
      <w:r w:rsidRPr="55E93460" w:rsidR="55E93460">
        <w:rPr>
          <w:sz w:val="22"/>
          <w:szCs w:val="22"/>
        </w:rPr>
        <w:t xml:space="preserve"> </w:t>
      </w:r>
      <w:r w:rsidRPr="55E93460" w:rsidR="55E93460">
        <w:rPr>
          <w:sz w:val="22"/>
          <w:szCs w:val="22"/>
        </w:rPr>
        <w:t>ve</w:t>
      </w:r>
      <w:r w:rsidRPr="55E93460" w:rsidR="55E93460">
        <w:rPr>
          <w:sz w:val="22"/>
          <w:szCs w:val="22"/>
        </w:rPr>
        <w:t xml:space="preserve"> </w:t>
      </w:r>
      <w:r w:rsidRPr="55E93460" w:rsidR="55E93460">
        <w:rPr>
          <w:sz w:val="22"/>
          <w:szCs w:val="22"/>
        </w:rPr>
        <w:t>sabıkasız</w:t>
      </w:r>
      <w:r w:rsidRPr="55E93460" w:rsidR="55E93460">
        <w:rPr>
          <w:sz w:val="22"/>
          <w:szCs w:val="22"/>
        </w:rPr>
        <w:t xml:space="preserve"> </w:t>
      </w:r>
      <w:r w:rsidRPr="55E93460" w:rsidR="55E93460">
        <w:rPr>
          <w:sz w:val="22"/>
          <w:szCs w:val="22"/>
        </w:rPr>
        <w:t>geçmişim</w:t>
      </w:r>
      <w:r w:rsidRPr="55E93460" w:rsidR="55E93460">
        <w:rPr>
          <w:sz w:val="22"/>
          <w:szCs w:val="22"/>
        </w:rPr>
        <w:t xml:space="preserve"> </w:t>
      </w:r>
      <w:r w:rsidRPr="55E93460" w:rsidR="55E93460">
        <w:rPr>
          <w:sz w:val="22"/>
          <w:szCs w:val="22"/>
        </w:rPr>
        <w:t>bulunmaktadır</w:t>
      </w:r>
      <w:r w:rsidRPr="55E93460" w:rsidR="55E93460">
        <w:rPr>
          <w:sz w:val="22"/>
          <w:szCs w:val="22"/>
        </w:rPr>
        <w:t>.</w:t>
      </w:r>
    </w:p>
    <w:p xmlns:wp14="http://schemas.microsoft.com/office/word/2010/wordml" w:rsidP="55E93460" w14:paraId="1A4BA53E" wp14:textId="422227ED">
      <w:pPr>
        <w:pStyle w:val="Normal"/>
        <w:jc w:val="both"/>
        <w:rPr>
          <w:sz w:val="22"/>
          <w:szCs w:val="22"/>
        </w:rPr>
      </w:pPr>
      <w:r w:rsidRPr="55E93460" w:rsidR="55E93460">
        <w:rPr>
          <w:sz w:val="22"/>
          <w:szCs w:val="22"/>
        </w:rPr>
        <w:t xml:space="preserve">6. </w:t>
      </w:r>
      <w:r w:rsidRPr="55E93460" w:rsidR="55E93460">
        <w:rPr>
          <w:sz w:val="22"/>
          <w:szCs w:val="22"/>
        </w:rPr>
        <w:t>Suçsuz</w:t>
      </w:r>
      <w:r w:rsidRPr="55E93460" w:rsidR="55E93460">
        <w:rPr>
          <w:sz w:val="22"/>
          <w:szCs w:val="22"/>
        </w:rPr>
        <w:t xml:space="preserve"> yere </w:t>
      </w:r>
      <w:r w:rsidRPr="55E93460" w:rsidR="55E93460">
        <w:rPr>
          <w:sz w:val="22"/>
          <w:szCs w:val="22"/>
        </w:rPr>
        <w:t>gözaltında</w:t>
      </w:r>
      <w:r w:rsidRPr="55E93460" w:rsidR="55E93460">
        <w:rPr>
          <w:sz w:val="22"/>
          <w:szCs w:val="22"/>
        </w:rPr>
        <w:t xml:space="preserve"> </w:t>
      </w:r>
      <w:r w:rsidRPr="55E93460" w:rsidR="55E93460">
        <w:rPr>
          <w:sz w:val="22"/>
          <w:szCs w:val="22"/>
        </w:rPr>
        <w:t>tutulmam</w:t>
      </w:r>
      <w:r w:rsidRPr="55E93460" w:rsidR="55E93460">
        <w:rPr>
          <w:sz w:val="22"/>
          <w:szCs w:val="22"/>
        </w:rPr>
        <w:t xml:space="preserve"> </w:t>
      </w:r>
      <w:r w:rsidRPr="55E93460" w:rsidR="55E93460">
        <w:rPr>
          <w:sz w:val="22"/>
          <w:szCs w:val="22"/>
        </w:rPr>
        <w:t>aile</w:t>
      </w:r>
      <w:r w:rsidRPr="55E93460" w:rsidR="55E93460">
        <w:rPr>
          <w:sz w:val="22"/>
          <w:szCs w:val="22"/>
        </w:rPr>
        <w:t xml:space="preserve"> </w:t>
      </w:r>
      <w:r w:rsidRPr="55E93460" w:rsidR="55E93460">
        <w:rPr>
          <w:sz w:val="22"/>
          <w:szCs w:val="22"/>
        </w:rPr>
        <w:t>düzenimi</w:t>
      </w:r>
      <w:r w:rsidRPr="55E93460" w:rsidR="55E93460">
        <w:rPr>
          <w:sz w:val="22"/>
          <w:szCs w:val="22"/>
        </w:rPr>
        <w:t xml:space="preserve"> </w:t>
      </w:r>
      <w:r w:rsidRPr="55E93460" w:rsidR="55E93460">
        <w:rPr>
          <w:sz w:val="22"/>
          <w:szCs w:val="22"/>
        </w:rPr>
        <w:t>ve</w:t>
      </w:r>
      <w:r w:rsidRPr="55E93460" w:rsidR="55E93460">
        <w:rPr>
          <w:sz w:val="22"/>
          <w:szCs w:val="22"/>
        </w:rPr>
        <w:t xml:space="preserve"> </w:t>
      </w:r>
      <w:r w:rsidRPr="55E93460" w:rsidR="55E93460">
        <w:rPr>
          <w:sz w:val="22"/>
          <w:szCs w:val="22"/>
        </w:rPr>
        <w:t>psikolojimi</w:t>
      </w:r>
      <w:r w:rsidRPr="55E93460" w:rsidR="55E93460">
        <w:rPr>
          <w:sz w:val="22"/>
          <w:szCs w:val="22"/>
        </w:rPr>
        <w:t xml:space="preserve"> </w:t>
      </w:r>
      <w:r w:rsidRPr="55E93460" w:rsidR="55E93460">
        <w:rPr>
          <w:sz w:val="22"/>
          <w:szCs w:val="22"/>
        </w:rPr>
        <w:t>olumsuz</w:t>
      </w:r>
      <w:r w:rsidRPr="55E93460" w:rsidR="55E93460">
        <w:rPr>
          <w:sz w:val="22"/>
          <w:szCs w:val="22"/>
        </w:rPr>
        <w:t xml:space="preserve"> </w:t>
      </w:r>
      <w:r w:rsidRPr="55E93460" w:rsidR="55E93460">
        <w:rPr>
          <w:sz w:val="22"/>
          <w:szCs w:val="22"/>
        </w:rPr>
        <w:t>etkilediği</w:t>
      </w:r>
      <w:r w:rsidRPr="55E93460" w:rsidR="55E93460">
        <w:rPr>
          <w:sz w:val="22"/>
          <w:szCs w:val="22"/>
        </w:rPr>
        <w:t xml:space="preserve"> </w:t>
      </w:r>
      <w:r w:rsidRPr="55E93460" w:rsidR="55E93460">
        <w:rPr>
          <w:sz w:val="22"/>
          <w:szCs w:val="22"/>
        </w:rPr>
        <w:t>gibi</w:t>
      </w:r>
      <w:r w:rsidRPr="55E93460" w:rsidR="55E93460">
        <w:rPr>
          <w:sz w:val="22"/>
          <w:szCs w:val="22"/>
        </w:rPr>
        <w:t xml:space="preserve">, </w:t>
      </w:r>
      <w:r w:rsidRPr="55E93460" w:rsidR="55E93460">
        <w:rPr>
          <w:sz w:val="22"/>
          <w:szCs w:val="22"/>
        </w:rPr>
        <w:t>çalıştığım</w:t>
      </w:r>
      <w:r w:rsidRPr="55E93460" w:rsidR="55E93460">
        <w:rPr>
          <w:sz w:val="22"/>
          <w:szCs w:val="22"/>
        </w:rPr>
        <w:t xml:space="preserve"> </w:t>
      </w:r>
      <w:r w:rsidRPr="55E93460" w:rsidR="55E93460">
        <w:rPr>
          <w:sz w:val="22"/>
          <w:szCs w:val="22"/>
        </w:rPr>
        <w:t>firmada</w:t>
      </w:r>
      <w:r w:rsidRPr="55E93460" w:rsidR="55E93460">
        <w:rPr>
          <w:sz w:val="22"/>
          <w:szCs w:val="22"/>
        </w:rPr>
        <w:t xml:space="preserve"> da </w:t>
      </w:r>
      <w:r w:rsidRPr="55E93460" w:rsidR="55E93460">
        <w:rPr>
          <w:sz w:val="22"/>
          <w:szCs w:val="22"/>
        </w:rPr>
        <w:t>işten</w:t>
      </w:r>
      <w:r w:rsidRPr="55E93460" w:rsidR="55E93460">
        <w:rPr>
          <w:sz w:val="22"/>
          <w:szCs w:val="22"/>
        </w:rPr>
        <w:t xml:space="preserve"> </w:t>
      </w:r>
      <w:r w:rsidRPr="55E93460" w:rsidR="55E93460">
        <w:rPr>
          <w:sz w:val="22"/>
          <w:szCs w:val="22"/>
        </w:rPr>
        <w:t>çıkarılma</w:t>
      </w:r>
      <w:r w:rsidRPr="55E93460" w:rsidR="55E93460">
        <w:rPr>
          <w:sz w:val="22"/>
          <w:szCs w:val="22"/>
        </w:rPr>
        <w:t xml:space="preserve"> </w:t>
      </w:r>
      <w:r w:rsidRPr="55E93460" w:rsidR="55E93460">
        <w:rPr>
          <w:sz w:val="22"/>
          <w:szCs w:val="22"/>
        </w:rPr>
        <w:t>riskiyle</w:t>
      </w:r>
      <w:r w:rsidRPr="55E93460" w:rsidR="55E93460">
        <w:rPr>
          <w:sz w:val="22"/>
          <w:szCs w:val="22"/>
        </w:rPr>
        <w:t xml:space="preserve"> </w:t>
      </w:r>
      <w:r w:rsidRPr="55E93460" w:rsidR="55E93460">
        <w:rPr>
          <w:sz w:val="22"/>
          <w:szCs w:val="22"/>
        </w:rPr>
        <w:t>karşı</w:t>
      </w:r>
      <w:r w:rsidRPr="55E93460" w:rsidR="55E93460">
        <w:rPr>
          <w:sz w:val="22"/>
          <w:szCs w:val="22"/>
        </w:rPr>
        <w:t xml:space="preserve"> </w:t>
      </w:r>
      <w:r w:rsidRPr="55E93460" w:rsidR="55E93460">
        <w:rPr>
          <w:sz w:val="22"/>
          <w:szCs w:val="22"/>
        </w:rPr>
        <w:t>karşıya</w:t>
      </w:r>
      <w:r w:rsidRPr="55E93460" w:rsidR="55E93460">
        <w:rPr>
          <w:sz w:val="22"/>
          <w:szCs w:val="22"/>
        </w:rPr>
        <w:t xml:space="preserve"> </w:t>
      </w:r>
      <w:r w:rsidRPr="55E93460" w:rsidR="55E93460">
        <w:rPr>
          <w:sz w:val="22"/>
          <w:szCs w:val="22"/>
        </w:rPr>
        <w:t>kalmama</w:t>
      </w:r>
      <w:r w:rsidRPr="55E93460" w:rsidR="55E93460">
        <w:rPr>
          <w:sz w:val="22"/>
          <w:szCs w:val="22"/>
        </w:rPr>
        <w:t xml:space="preserve"> </w:t>
      </w:r>
      <w:r w:rsidRPr="55E93460" w:rsidR="55E93460">
        <w:rPr>
          <w:sz w:val="22"/>
          <w:szCs w:val="22"/>
        </w:rPr>
        <w:t>neden</w:t>
      </w:r>
      <w:r w:rsidRPr="55E93460" w:rsidR="55E93460">
        <w:rPr>
          <w:sz w:val="22"/>
          <w:szCs w:val="22"/>
        </w:rPr>
        <w:t xml:space="preserve"> </w:t>
      </w:r>
      <w:r w:rsidRPr="55E93460" w:rsidR="55E93460">
        <w:rPr>
          <w:sz w:val="22"/>
          <w:szCs w:val="22"/>
        </w:rPr>
        <w:t>olmuştur</w:t>
      </w:r>
      <w:r w:rsidRPr="55E93460" w:rsidR="55E93460">
        <w:rPr>
          <w:sz w:val="22"/>
          <w:szCs w:val="22"/>
        </w:rPr>
        <w:t>.</w:t>
      </w:r>
    </w:p>
    <w:p xmlns:wp14="http://schemas.microsoft.com/office/word/2010/wordml" w:rsidP="55E93460" w14:paraId="3E786517" wp14:textId="688B6483">
      <w:pPr>
        <w:pStyle w:val="Normal"/>
        <w:rPr>
          <w:sz w:val="22"/>
          <w:szCs w:val="22"/>
        </w:rPr>
      </w:pPr>
      <w:r w:rsidRPr="55E93460" w:rsidR="55E93460">
        <w:rPr>
          <w:sz w:val="22"/>
          <w:szCs w:val="22"/>
        </w:rPr>
        <w:t xml:space="preserve">HUKUKİ NEDENLER: 5271 </w:t>
      </w:r>
      <w:r w:rsidRPr="55E93460" w:rsidR="55E93460">
        <w:rPr>
          <w:sz w:val="22"/>
          <w:szCs w:val="22"/>
        </w:rPr>
        <w:t>Sayılı</w:t>
      </w:r>
      <w:r w:rsidRPr="55E93460" w:rsidR="55E93460">
        <w:rPr>
          <w:sz w:val="22"/>
          <w:szCs w:val="22"/>
        </w:rPr>
        <w:t xml:space="preserve"> C</w:t>
      </w:r>
      <w:r w:rsidRPr="55E93460" w:rsidR="7BB0B818">
        <w:rPr>
          <w:sz w:val="22"/>
          <w:szCs w:val="22"/>
        </w:rPr>
        <w:t xml:space="preserve">MK </w:t>
      </w:r>
      <w:r w:rsidRPr="55E93460" w:rsidR="55E93460">
        <w:rPr>
          <w:sz w:val="22"/>
          <w:szCs w:val="22"/>
        </w:rPr>
        <w:t>m. 91, 92, 95, 100, 101, 102, 118.</w:t>
      </w:r>
    </w:p>
    <w:p xmlns:wp14="http://schemas.microsoft.com/office/word/2010/wordml" w:rsidP="55E93460" w14:paraId="55ACBB78" wp14:textId="7AF5EF8B">
      <w:pPr>
        <w:pStyle w:val="Normal"/>
        <w:jc w:val="both"/>
        <w:rPr>
          <w:sz w:val="22"/>
          <w:szCs w:val="22"/>
        </w:rPr>
      </w:pPr>
      <w:r w:rsidRPr="55E93460" w:rsidR="55E93460">
        <w:rPr>
          <w:sz w:val="22"/>
          <w:szCs w:val="22"/>
        </w:rPr>
        <w:t>SONUÇ VE TALEP</w:t>
      </w:r>
      <w:r>
        <w:tab/>
      </w:r>
      <w:r w:rsidRPr="55E93460" w:rsidR="28D32249">
        <w:rPr>
          <w:sz w:val="22"/>
          <w:szCs w:val="22"/>
        </w:rPr>
        <w:t xml:space="preserve">: </w:t>
      </w:r>
      <w:r w:rsidRPr="55E93460" w:rsidR="55E93460">
        <w:rPr>
          <w:sz w:val="22"/>
          <w:szCs w:val="22"/>
        </w:rPr>
        <w:t>Yukarıda</w:t>
      </w:r>
      <w:r w:rsidRPr="55E93460" w:rsidR="55E93460">
        <w:rPr>
          <w:sz w:val="22"/>
          <w:szCs w:val="22"/>
        </w:rPr>
        <w:t xml:space="preserve"> </w:t>
      </w:r>
      <w:r w:rsidRPr="55E93460" w:rsidR="55E93460">
        <w:rPr>
          <w:sz w:val="22"/>
          <w:szCs w:val="22"/>
        </w:rPr>
        <w:t>arz</w:t>
      </w:r>
      <w:r w:rsidRPr="55E93460" w:rsidR="55E93460">
        <w:rPr>
          <w:sz w:val="22"/>
          <w:szCs w:val="22"/>
        </w:rPr>
        <w:t xml:space="preserve"> </w:t>
      </w:r>
      <w:r w:rsidRPr="55E93460" w:rsidR="55E93460">
        <w:rPr>
          <w:sz w:val="22"/>
          <w:szCs w:val="22"/>
        </w:rPr>
        <w:t>ve</w:t>
      </w:r>
      <w:r w:rsidRPr="55E93460" w:rsidR="55E93460">
        <w:rPr>
          <w:sz w:val="22"/>
          <w:szCs w:val="22"/>
        </w:rPr>
        <w:t xml:space="preserve"> </w:t>
      </w:r>
      <w:r w:rsidRPr="55E93460" w:rsidR="55E93460">
        <w:rPr>
          <w:sz w:val="22"/>
          <w:szCs w:val="22"/>
        </w:rPr>
        <w:t>izah</w:t>
      </w:r>
      <w:r w:rsidRPr="55E93460" w:rsidR="55E93460">
        <w:rPr>
          <w:sz w:val="22"/>
          <w:szCs w:val="22"/>
        </w:rPr>
        <w:t xml:space="preserve"> </w:t>
      </w:r>
      <w:r w:rsidRPr="55E93460" w:rsidR="55E93460">
        <w:rPr>
          <w:sz w:val="22"/>
          <w:szCs w:val="22"/>
        </w:rPr>
        <w:t>ettiğim</w:t>
      </w:r>
      <w:r w:rsidRPr="55E93460" w:rsidR="55E93460">
        <w:rPr>
          <w:sz w:val="22"/>
          <w:szCs w:val="22"/>
        </w:rPr>
        <w:t xml:space="preserve"> </w:t>
      </w:r>
      <w:r w:rsidRPr="55E93460" w:rsidR="55E93460">
        <w:rPr>
          <w:sz w:val="22"/>
          <w:szCs w:val="22"/>
        </w:rPr>
        <w:t>sebeplerle</w:t>
      </w:r>
      <w:r w:rsidRPr="55E93460" w:rsidR="55E93460">
        <w:rPr>
          <w:sz w:val="22"/>
          <w:szCs w:val="22"/>
        </w:rPr>
        <w:t xml:space="preserve">, </w:t>
      </w:r>
      <w:r w:rsidRPr="55E93460" w:rsidR="55E93460">
        <w:rPr>
          <w:sz w:val="22"/>
          <w:szCs w:val="22"/>
        </w:rPr>
        <w:t>hakkımda</w:t>
      </w:r>
      <w:r w:rsidRPr="55E93460" w:rsidR="55E93460">
        <w:rPr>
          <w:sz w:val="22"/>
          <w:szCs w:val="22"/>
        </w:rPr>
        <w:t xml:space="preserve"> </w:t>
      </w:r>
      <w:r w:rsidRPr="55E93460" w:rsidR="55E93460">
        <w:rPr>
          <w:sz w:val="22"/>
          <w:szCs w:val="22"/>
        </w:rPr>
        <w:t>tesis</w:t>
      </w:r>
      <w:r w:rsidRPr="55E93460" w:rsidR="55E93460">
        <w:rPr>
          <w:sz w:val="22"/>
          <w:szCs w:val="22"/>
        </w:rPr>
        <w:t xml:space="preserve"> </w:t>
      </w:r>
      <w:r w:rsidRPr="55E93460" w:rsidR="55E93460">
        <w:rPr>
          <w:sz w:val="22"/>
          <w:szCs w:val="22"/>
        </w:rPr>
        <w:t>edilen</w:t>
      </w:r>
      <w:r w:rsidRPr="55E93460" w:rsidR="55E93460">
        <w:rPr>
          <w:sz w:val="22"/>
          <w:szCs w:val="22"/>
        </w:rPr>
        <w:t xml:space="preserve"> </w:t>
      </w:r>
      <w:r w:rsidRPr="55E93460" w:rsidR="55E93460">
        <w:rPr>
          <w:sz w:val="22"/>
          <w:szCs w:val="22"/>
        </w:rPr>
        <w:t>gözaltı</w:t>
      </w:r>
      <w:r w:rsidRPr="55E93460" w:rsidR="55E93460">
        <w:rPr>
          <w:sz w:val="22"/>
          <w:szCs w:val="22"/>
        </w:rPr>
        <w:t xml:space="preserve"> </w:t>
      </w:r>
      <w:r w:rsidRPr="55E93460" w:rsidR="55E93460">
        <w:rPr>
          <w:sz w:val="22"/>
          <w:szCs w:val="22"/>
        </w:rPr>
        <w:t>işleminin</w:t>
      </w:r>
      <w:r w:rsidRPr="55E93460" w:rsidR="55E93460">
        <w:rPr>
          <w:sz w:val="22"/>
          <w:szCs w:val="22"/>
        </w:rPr>
        <w:t xml:space="preserve"> </w:t>
      </w:r>
      <w:r w:rsidRPr="55E93460" w:rsidR="55E93460">
        <w:rPr>
          <w:sz w:val="22"/>
          <w:szCs w:val="22"/>
        </w:rPr>
        <w:t>ve</w:t>
      </w:r>
      <w:r w:rsidRPr="55E93460" w:rsidR="55E93460">
        <w:rPr>
          <w:sz w:val="22"/>
          <w:szCs w:val="22"/>
        </w:rPr>
        <w:t xml:space="preserve"> </w:t>
      </w:r>
      <w:r w:rsidRPr="55E93460" w:rsidR="55E93460">
        <w:rPr>
          <w:sz w:val="22"/>
          <w:szCs w:val="22"/>
        </w:rPr>
        <w:t>özellikle</w:t>
      </w:r>
      <w:r w:rsidRPr="55E93460" w:rsidR="55E93460">
        <w:rPr>
          <w:sz w:val="22"/>
          <w:szCs w:val="22"/>
        </w:rPr>
        <w:t xml:space="preserve"> </w:t>
      </w:r>
      <w:r w:rsidRPr="55E93460" w:rsidR="55E93460">
        <w:rPr>
          <w:sz w:val="22"/>
          <w:szCs w:val="22"/>
        </w:rPr>
        <w:t>süresinin</w:t>
      </w:r>
      <w:r w:rsidRPr="55E93460" w:rsidR="55E93460">
        <w:rPr>
          <w:sz w:val="22"/>
          <w:szCs w:val="22"/>
        </w:rPr>
        <w:t xml:space="preserve"> </w:t>
      </w:r>
      <w:r w:rsidRPr="55E93460" w:rsidR="55E93460">
        <w:rPr>
          <w:sz w:val="22"/>
          <w:szCs w:val="22"/>
        </w:rPr>
        <w:t>hukuka</w:t>
      </w:r>
      <w:r w:rsidRPr="55E93460" w:rsidR="55E93460">
        <w:rPr>
          <w:sz w:val="22"/>
          <w:szCs w:val="22"/>
        </w:rPr>
        <w:t xml:space="preserve"> </w:t>
      </w:r>
      <w:r w:rsidRPr="55E93460" w:rsidR="55E93460">
        <w:rPr>
          <w:sz w:val="22"/>
          <w:szCs w:val="22"/>
        </w:rPr>
        <w:t>aykırı</w:t>
      </w:r>
      <w:r w:rsidRPr="55E93460" w:rsidR="55E93460">
        <w:rPr>
          <w:sz w:val="22"/>
          <w:szCs w:val="22"/>
        </w:rPr>
        <w:t xml:space="preserve"> </w:t>
      </w:r>
      <w:r w:rsidRPr="55E93460" w:rsidR="55E93460">
        <w:rPr>
          <w:sz w:val="22"/>
          <w:szCs w:val="22"/>
        </w:rPr>
        <w:t>şekilde</w:t>
      </w:r>
      <w:r w:rsidRPr="55E93460" w:rsidR="55E93460">
        <w:rPr>
          <w:sz w:val="22"/>
          <w:szCs w:val="22"/>
        </w:rPr>
        <w:t xml:space="preserve"> </w:t>
      </w:r>
      <w:r w:rsidRPr="55E93460" w:rsidR="55E93460">
        <w:rPr>
          <w:sz w:val="22"/>
          <w:szCs w:val="22"/>
        </w:rPr>
        <w:t>uzatıldığının</w:t>
      </w:r>
      <w:r w:rsidRPr="55E93460" w:rsidR="55E93460">
        <w:rPr>
          <w:sz w:val="22"/>
          <w:szCs w:val="22"/>
        </w:rPr>
        <w:t xml:space="preserve"> </w:t>
      </w:r>
      <w:r w:rsidRPr="55E93460" w:rsidR="55E93460">
        <w:rPr>
          <w:sz w:val="22"/>
          <w:szCs w:val="22"/>
        </w:rPr>
        <w:t>değerlendirilerek</w:t>
      </w:r>
      <w:r w:rsidRPr="55E93460" w:rsidR="55E93460">
        <w:rPr>
          <w:sz w:val="22"/>
          <w:szCs w:val="22"/>
        </w:rPr>
        <w:t xml:space="preserve">, </w:t>
      </w:r>
      <w:r w:rsidRPr="55E93460" w:rsidR="55E93460">
        <w:rPr>
          <w:sz w:val="22"/>
          <w:szCs w:val="22"/>
        </w:rPr>
        <w:t>gözaltı</w:t>
      </w:r>
      <w:r w:rsidRPr="55E93460" w:rsidR="55E93460">
        <w:rPr>
          <w:sz w:val="22"/>
          <w:szCs w:val="22"/>
        </w:rPr>
        <w:t xml:space="preserve"> </w:t>
      </w:r>
      <w:r w:rsidRPr="55E93460" w:rsidR="55E93460">
        <w:rPr>
          <w:sz w:val="22"/>
          <w:szCs w:val="22"/>
        </w:rPr>
        <w:t>kararının</w:t>
      </w:r>
      <w:r w:rsidRPr="55E93460" w:rsidR="55E93460">
        <w:rPr>
          <w:sz w:val="22"/>
          <w:szCs w:val="22"/>
        </w:rPr>
        <w:t xml:space="preserve"> </w:t>
      </w:r>
      <w:r w:rsidRPr="55E93460" w:rsidR="55E93460">
        <w:rPr>
          <w:sz w:val="22"/>
          <w:szCs w:val="22"/>
        </w:rPr>
        <w:t>kaldırılmasına</w:t>
      </w:r>
      <w:r w:rsidRPr="55E93460" w:rsidR="55E93460">
        <w:rPr>
          <w:sz w:val="22"/>
          <w:szCs w:val="22"/>
        </w:rPr>
        <w:t xml:space="preserve"> </w:t>
      </w:r>
      <w:r w:rsidRPr="55E93460" w:rsidR="55E93460">
        <w:rPr>
          <w:sz w:val="22"/>
          <w:szCs w:val="22"/>
        </w:rPr>
        <w:t>ve</w:t>
      </w:r>
      <w:r w:rsidRPr="55E93460" w:rsidR="55E93460">
        <w:rPr>
          <w:sz w:val="22"/>
          <w:szCs w:val="22"/>
        </w:rPr>
        <w:t xml:space="preserve"> </w:t>
      </w:r>
      <w:r w:rsidRPr="55E93460" w:rsidR="55E93460">
        <w:rPr>
          <w:sz w:val="22"/>
          <w:szCs w:val="22"/>
        </w:rPr>
        <w:t>serbest</w:t>
      </w:r>
      <w:r w:rsidRPr="55E93460" w:rsidR="55E93460">
        <w:rPr>
          <w:sz w:val="22"/>
          <w:szCs w:val="22"/>
        </w:rPr>
        <w:t xml:space="preserve"> </w:t>
      </w:r>
      <w:r w:rsidRPr="55E93460" w:rsidR="55E93460">
        <w:rPr>
          <w:sz w:val="22"/>
          <w:szCs w:val="22"/>
        </w:rPr>
        <w:t>bırakılmama</w:t>
      </w:r>
      <w:r w:rsidRPr="55E93460" w:rsidR="55E93460">
        <w:rPr>
          <w:sz w:val="22"/>
          <w:szCs w:val="22"/>
        </w:rPr>
        <w:t xml:space="preserve"> </w:t>
      </w:r>
      <w:r w:rsidRPr="55E93460" w:rsidR="55E93460">
        <w:rPr>
          <w:sz w:val="22"/>
          <w:szCs w:val="22"/>
        </w:rPr>
        <w:t>karar</w:t>
      </w:r>
      <w:r w:rsidRPr="55E93460" w:rsidR="55E93460">
        <w:rPr>
          <w:sz w:val="22"/>
          <w:szCs w:val="22"/>
        </w:rPr>
        <w:t xml:space="preserve"> </w:t>
      </w:r>
      <w:r w:rsidRPr="55E93460" w:rsidR="55E93460">
        <w:rPr>
          <w:sz w:val="22"/>
          <w:szCs w:val="22"/>
        </w:rPr>
        <w:t>verilmesini</w:t>
      </w:r>
      <w:r w:rsidRPr="55E93460" w:rsidR="55E93460">
        <w:rPr>
          <w:sz w:val="22"/>
          <w:szCs w:val="22"/>
        </w:rPr>
        <w:t xml:space="preserve"> </w:t>
      </w:r>
      <w:r w:rsidRPr="55E93460" w:rsidR="55E93460">
        <w:rPr>
          <w:sz w:val="22"/>
          <w:szCs w:val="22"/>
        </w:rPr>
        <w:t>arz</w:t>
      </w:r>
      <w:r w:rsidRPr="55E93460" w:rsidR="55E93460">
        <w:rPr>
          <w:sz w:val="22"/>
          <w:szCs w:val="22"/>
        </w:rPr>
        <w:t xml:space="preserve"> </w:t>
      </w:r>
      <w:r w:rsidRPr="55E93460" w:rsidR="55E93460">
        <w:rPr>
          <w:sz w:val="22"/>
          <w:szCs w:val="22"/>
        </w:rPr>
        <w:t>ederim</w:t>
      </w:r>
      <w:r w:rsidRPr="55E93460" w:rsidR="55E93460">
        <w:rPr>
          <w:sz w:val="22"/>
          <w:szCs w:val="22"/>
        </w:rPr>
        <w:t>.</w:t>
      </w:r>
    </w:p>
    <w:p xmlns:wp14="http://schemas.microsoft.com/office/word/2010/wordml" w:rsidP="55E93460" w14:paraId="1748FC15" wp14:textId="4D6D1A3D">
      <w:pPr>
        <w:pStyle w:val="Normal"/>
        <w:jc w:val="right"/>
        <w:rPr>
          <w:sz w:val="22"/>
          <w:szCs w:val="22"/>
        </w:rPr>
      </w:pPr>
      <w:r w:rsidRPr="55E93460" w:rsidR="55E93460">
        <w:rPr>
          <w:sz w:val="22"/>
          <w:szCs w:val="22"/>
        </w:rPr>
        <w:t>İtiraz Eden</w:t>
      </w:r>
      <w:r>
        <w:br/>
      </w:r>
      <w:r w:rsidRPr="55E93460" w:rsidR="55E93460">
        <w:rPr>
          <w:sz w:val="22"/>
          <w:szCs w:val="22"/>
        </w:rPr>
        <w:t>[Ad-</w:t>
      </w:r>
      <w:r w:rsidRPr="55E93460" w:rsidR="55E93460">
        <w:rPr>
          <w:sz w:val="22"/>
          <w:szCs w:val="22"/>
        </w:rPr>
        <w:t>Soyad</w:t>
      </w:r>
      <w:r w:rsidRPr="55E93460" w:rsidR="55E93460">
        <w:rPr>
          <w:sz w:val="22"/>
          <w:szCs w:val="22"/>
        </w:rPr>
        <w:t>]</w:t>
      </w:r>
      <w:r>
        <w:br/>
      </w:r>
      <w:r w:rsidRPr="55E93460" w:rsidR="55E93460">
        <w:rPr>
          <w:sz w:val="22"/>
          <w:szCs w:val="22"/>
        </w:rPr>
        <w:t>(</w:t>
      </w:r>
      <w:r w:rsidRPr="55E93460" w:rsidR="55E93460">
        <w:rPr>
          <w:sz w:val="22"/>
          <w:szCs w:val="22"/>
        </w:rPr>
        <w:t>İmza</w:t>
      </w:r>
      <w:r w:rsidRPr="55E93460" w:rsidR="55E93460">
        <w:rPr>
          <w:sz w:val="22"/>
          <w:szCs w:val="22"/>
        </w:rPr>
        <w:t>)</w:t>
      </w:r>
    </w:p>
    <w:sectPr w:rsidRPr="0006063C" w:rsidR="00FC693F" w:rsidSect="00034616">
      <w:pgSz w:w="12240" w:h="15840" w:orient="portrait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val="bestFit"/>
  <w:trackRevisions w:val="false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  <w:rsid w:val="11A2E09A"/>
    <w:rsid w:val="1D6C3AAB"/>
    <w:rsid w:val="28D32249"/>
    <w:rsid w:val="3161C9F3"/>
    <w:rsid w:val="4423A23E"/>
    <w:rsid w:val="4BBBBB01"/>
    <w:rsid w:val="4E2C86E4"/>
    <w:rsid w:val="4E39729C"/>
    <w:rsid w:val="55E93460"/>
    <w:rsid w:val="60F584FC"/>
    <w:rsid w:val="648FC532"/>
    <w:rsid w:val="6B3A8B4F"/>
    <w:rsid w:val="6B3A8B4F"/>
    <w:rsid w:val="72FCC545"/>
    <w:rsid w:val="74394A42"/>
    <w:rsid w:val="7BB0B818"/>
    <w:rsid w:val="7C44B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  <w15:docId w15:val="{779B81ED-B934-46BC-936E-D05C37DDD0D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EastAsia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C693F"/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styleId="Heading1Char" w:customStyle="1">
    <w:name w:val="Heading 1 Char"/>
    <w:basedOn w:val="DefaultParagraphFont"/>
    <w:link w:val="Heading1"/>
    <w:uiPriority w:val="9"/>
    <w:rsid w:val="00FC693F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rsid w:val="00FC693F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FC693F"/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1">
    <w:name w:val="Title Char"/>
    <w:basedOn w:val="DefaultParagraphFont"/>
    <w:link w:val="Title"/>
    <w:uiPriority w:val="10"/>
    <w:rsid w:val="00FC693F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1">
    <w:name w:val="Subtitle Char"/>
    <w:basedOn w:val="DefaultParagraphFont"/>
    <w:link w:val="Subtitle"/>
    <w:uiPriority w:val="11"/>
    <w:rsid w:val="00FC693F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styleId="BodyText2Char" w:customStyle="1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styleId="BodyText3Char" w:customStyle="1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styleId="MacroTextChar" w:customStyle="1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styleId="QuoteChar" w:customStyle="1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FC693F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FC693F"/>
    <w:rPr>
      <w:rFonts w:asciiTheme="majorHAnsi" w:hAnsiTheme="majorHAnsi" w:eastAsiaTheme="majorEastAsia" w:cstheme="majorBidi"/>
      <w:color w:val="243F60" w:themeColor="accent1" w:themeShade="7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FC693F"/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FC693F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FC693F"/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FC693F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3CC82" w:themeColor="accent3" w:themeTint="BF" w:sz="8" w:space="0"/>
          <w:left w:val="single" w:color="B3CC82" w:themeColor="accent3" w:themeTint="BF" w:sz="8" w:space="0"/>
          <w:bottom w:val="single" w:color="B3CC82" w:themeColor="accent3" w:themeTint="BF" w:sz="8" w:space="0"/>
          <w:right w:val="single" w:color="B3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themeColor="accent3" w:themeTint="BF" w:sz="6" w:space="0"/>
          <w:left w:val="single" w:color="B3CC82" w:themeColor="accent3" w:themeTint="BF" w:sz="8" w:space="0"/>
          <w:bottom w:val="single" w:color="B3CC82" w:themeColor="accent3" w:themeTint="BF" w:sz="8" w:space="0"/>
          <w:right w:val="single" w:color="B3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3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themeShade="99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C4C74" w:themeColor="accent1" w:themeShade="99" w:sz="4" w:space="0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772C2A" w:themeColor="accent2" w:themeShade="99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E7530" w:themeColor="accent3" w:themeShade="99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C3B62" w:themeColor="accent4" w:themeShade="99" w:sz="4" w:space="0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76A7C" w:themeColor="accent5" w:themeShade="99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B65608" w:themeColor="accent6" w:themeShade="99" w:sz="4" w:space="0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3" /><Relationship Type="http://schemas.microsoft.com/office/2007/relationships/stylesWithEffects" Target="stylesWithEffects.xml" Id="rId4" /><Relationship Type="http://schemas.openxmlformats.org/officeDocument/2006/relationships/settings" Target="settings.xml" Id="rId5" /><Relationship Type="http://schemas.openxmlformats.org/officeDocument/2006/relationships/webSettings" Target="webSettings.xml" Id="rId6" /><Relationship Type="http://schemas.openxmlformats.org/officeDocument/2006/relationships/fontTable" Target="fontTable.xml" Id="rId7" /><Relationship Type="http://schemas.openxmlformats.org/officeDocument/2006/relationships/theme" Target="theme/theme1.xml" Id="rId8" /><Relationship Type="http://schemas.openxmlformats.org/officeDocument/2006/relationships/customXml" Target="../customXml/item1.xml" Id="rId1" /><Relationship Type="http://schemas.openxmlformats.org/officeDocument/2006/relationships/numbering" Target="numbering.xml" Id="rId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Manager/>
  <ap:Company/>
  <ap:SharedDoc>false</ap:SharedDoc>
  <ap:HyperlinkBase/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python-docx</dc:creator>
  <keywords/>
  <dc:description>generated by python-docx</dc:description>
  <lastModifiedBy>Ali beyhan</lastModifiedBy>
  <revision>2</revision>
  <dcterms:created xsi:type="dcterms:W3CDTF">2013-12-23T23:15:00.0000000Z</dcterms:created>
  <dcterms:modified xsi:type="dcterms:W3CDTF">2025-03-22T17:31:57.9121082Z</dcterms:modified>
  <category/>
</coreProperties>
</file>